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45AA" w14:textId="7DA1E7EF" w:rsidR="00AF2F14" w:rsidRPr="00573515" w:rsidRDefault="00573515" w:rsidP="00573515">
      <w:pPr>
        <w:tabs>
          <w:tab w:val="left" w:pos="1610"/>
          <w:tab w:val="left" w:pos="9470"/>
        </w:tabs>
        <w:autoSpaceDE w:val="0"/>
        <w:autoSpaceDN w:val="0"/>
        <w:spacing w:after="326" w:line="240" w:lineRule="auto"/>
        <w:ind w:right="1136"/>
        <w:rPr>
          <w:rFonts w:ascii="Aptos" w:hAnsi="Aptos"/>
          <w:noProof/>
        </w:rPr>
      </w:pPr>
      <w:r w:rsidRPr="00573515">
        <w:rPr>
          <w:rFonts w:ascii="Aptos" w:hAnsi="Aptos"/>
          <w:noProof/>
        </w:rPr>
        <w:tab/>
      </w:r>
      <w:r>
        <w:rPr>
          <w:rFonts w:ascii="Aptos" w:hAnsi="Aptos"/>
          <w:noProof/>
        </w:rPr>
        <w:tab/>
      </w:r>
    </w:p>
    <w:p w14:paraId="1390306A" w14:textId="77777777" w:rsidR="00AF2F14" w:rsidRDefault="00AF2F14" w:rsidP="00AF2F14">
      <w:pPr>
        <w:autoSpaceDE w:val="0"/>
        <w:autoSpaceDN w:val="0"/>
        <w:spacing w:after="326" w:line="240" w:lineRule="auto"/>
        <w:ind w:right="1136"/>
        <w:rPr>
          <w:rFonts w:ascii="Aptos" w:hAnsi="Aptos"/>
          <w:noProof/>
        </w:rPr>
      </w:pPr>
    </w:p>
    <w:p w14:paraId="78CB09F6" w14:textId="498878D4" w:rsidR="00E261DB" w:rsidRPr="00AF2F14" w:rsidRDefault="00AF2F14" w:rsidP="00AF2F14">
      <w:pPr>
        <w:autoSpaceDE w:val="0"/>
        <w:autoSpaceDN w:val="0"/>
        <w:spacing w:after="326" w:line="240" w:lineRule="auto"/>
        <w:ind w:right="1136"/>
        <w:rPr>
          <w:rFonts w:ascii="Aptos" w:hAnsi="Aptos"/>
        </w:rPr>
      </w:pPr>
      <w:r w:rsidRPr="00AF2F14">
        <w:rPr>
          <w:rFonts w:ascii="Aptos" w:hAnsi="Aptos"/>
        </w:rPr>
        <w:br w:type="textWrapping" w:clear="all"/>
      </w:r>
    </w:p>
    <w:tbl>
      <w:tblPr>
        <w:tblW w:w="0" w:type="auto"/>
        <w:tblInd w:w="382" w:type="dxa"/>
        <w:tblLayout w:type="fixed"/>
        <w:tblLook w:val="04A0" w:firstRow="1" w:lastRow="0" w:firstColumn="1" w:lastColumn="0" w:noHBand="0" w:noVBand="1"/>
      </w:tblPr>
      <w:tblGrid>
        <w:gridCol w:w="8040"/>
        <w:gridCol w:w="2640"/>
      </w:tblGrid>
      <w:tr w:rsidR="00E261DB" w:rsidRPr="00AF2F14" w14:paraId="7F07DF59" w14:textId="77777777" w:rsidTr="00AF2F14">
        <w:trPr>
          <w:trHeight w:hRule="exact" w:val="470"/>
        </w:trPr>
        <w:tc>
          <w:tcPr>
            <w:tcW w:w="8040" w:type="dxa"/>
            <w:tcMar>
              <w:left w:w="0" w:type="dxa"/>
              <w:right w:w="0" w:type="dxa"/>
            </w:tcMar>
          </w:tcPr>
          <w:p w14:paraId="204A18E8" w14:textId="1D182A3B" w:rsidR="00E261DB" w:rsidRPr="00AF2F14" w:rsidRDefault="00E261DB" w:rsidP="00AF2F14">
            <w:pPr>
              <w:autoSpaceDE w:val="0"/>
              <w:autoSpaceDN w:val="0"/>
              <w:spacing w:before="196" w:after="0" w:line="324" w:lineRule="exact"/>
              <w:ind w:right="576"/>
              <w:rPr>
                <w:rFonts w:ascii="Aptos" w:hAnsi="Aptos"/>
              </w:rPr>
            </w:pPr>
          </w:p>
        </w:tc>
        <w:tc>
          <w:tcPr>
            <w:tcW w:w="2640" w:type="dxa"/>
            <w:tcMar>
              <w:left w:w="0" w:type="dxa"/>
              <w:right w:w="0" w:type="dxa"/>
            </w:tcMar>
          </w:tcPr>
          <w:p w14:paraId="55AA3D8B" w14:textId="7D70703C" w:rsidR="00E261DB" w:rsidRPr="00AF2F14" w:rsidRDefault="00E261DB" w:rsidP="00AF2F14">
            <w:pPr>
              <w:autoSpaceDE w:val="0"/>
              <w:autoSpaceDN w:val="0"/>
              <w:spacing w:before="168" w:after="0" w:line="258" w:lineRule="exact"/>
              <w:ind w:right="576"/>
              <w:rPr>
                <w:rFonts w:ascii="Aptos" w:hAnsi="Aptos"/>
              </w:rPr>
            </w:pPr>
          </w:p>
        </w:tc>
      </w:tr>
    </w:tbl>
    <w:p w14:paraId="6C106213" w14:textId="700572DF" w:rsidR="00E261DB" w:rsidRPr="00AF2F14" w:rsidRDefault="00573515" w:rsidP="00AF2F14">
      <w:pPr>
        <w:autoSpaceDE w:val="0"/>
        <w:autoSpaceDN w:val="0"/>
        <w:spacing w:before="332" w:after="0" w:line="360" w:lineRule="exact"/>
        <w:rPr>
          <w:rFonts w:ascii="Aptos" w:hAnsi="Aptos"/>
          <w:b/>
          <w:bCs/>
        </w:rPr>
      </w:pPr>
      <w:r w:rsidRPr="00A2314F">
        <w:rPr>
          <w:rFonts w:ascii="Aptos" w:hAnsi="Aptos"/>
          <w:noProof/>
        </w:rPr>
        <w:drawing>
          <wp:anchor distT="0" distB="0" distL="114300" distR="114300" simplePos="0" relativeHeight="251661312" behindDoc="0" locked="1" layoutInCell="1" allowOverlap="1" wp14:anchorId="1C14CACD" wp14:editId="6871DB40">
            <wp:simplePos x="0" y="0"/>
            <wp:positionH relativeFrom="page">
              <wp:posOffset>6692900</wp:posOffset>
            </wp:positionH>
            <wp:positionV relativeFrom="page">
              <wp:posOffset>101600</wp:posOffset>
            </wp:positionV>
            <wp:extent cx="989965" cy="723265"/>
            <wp:effectExtent l="0" t="0" r="0" b="63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l="-44" t="-53656" r="-52167" b="39"/>
                    <a:stretch/>
                  </pic:blipFill>
                  <pic:spPr>
                    <a:xfrm>
                      <a:off x="0" y="0"/>
                      <a:ext cx="989965" cy="723265"/>
                    </a:xfrm>
                    <a:prstGeom prst="rect">
                      <a:avLst/>
                    </a:prstGeom>
                  </pic:spPr>
                </pic:pic>
              </a:graphicData>
            </a:graphic>
            <wp14:sizeRelH relativeFrom="margin">
              <wp14:pctWidth>0</wp14:pctWidth>
            </wp14:sizeRelH>
            <wp14:sizeRelV relativeFrom="margin">
              <wp14:pctHeight>0</wp14:pctHeight>
            </wp14:sizeRelV>
          </wp:anchor>
        </w:drawing>
      </w:r>
      <w:r w:rsidR="00AF2F14" w:rsidRPr="00AF2F14">
        <w:rPr>
          <w:rFonts w:ascii="Aptos" w:hAnsi="Aptos"/>
          <w:b/>
          <w:bCs/>
          <w:noProof/>
        </w:rPr>
        <mc:AlternateContent>
          <mc:Choice Requires="wps">
            <w:drawing>
              <wp:anchor distT="0" distB="0" distL="114300" distR="114300" simplePos="0" relativeHeight="251659264" behindDoc="1" locked="1" layoutInCell="1" allowOverlap="1" wp14:anchorId="7A3A68FA" wp14:editId="69702D94">
                <wp:simplePos x="0" y="0"/>
                <wp:positionH relativeFrom="page">
                  <wp:posOffset>0</wp:posOffset>
                </wp:positionH>
                <wp:positionV relativeFrom="page">
                  <wp:posOffset>0</wp:posOffset>
                </wp:positionV>
                <wp:extent cx="10800000" cy="1008000"/>
                <wp:effectExtent l="0" t="0" r="1905" b="0"/>
                <wp:wrapNone/>
                <wp:docPr id="2" name="Rectangle 2"/>
                <wp:cNvGraphicFramePr/>
                <a:graphic xmlns:a="http://schemas.openxmlformats.org/drawingml/2006/main">
                  <a:graphicData uri="http://schemas.microsoft.com/office/word/2010/wordprocessingShape">
                    <wps:wsp>
                      <wps:cNvSpPr/>
                      <wps:spPr>
                        <a:xfrm>
                          <a:off x="0" y="0"/>
                          <a:ext cx="10800000" cy="1008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2CF7C" w14:textId="4F0B7F44" w:rsidR="00AF2F14" w:rsidRPr="00AF2F14" w:rsidRDefault="00AF2F14" w:rsidP="00AF2F14">
                            <w:pPr>
                              <w:pStyle w:val="DocumentType"/>
                              <w:rPr>
                                <w:rFonts w:ascii="Atpos" w:hAnsi="Atpos"/>
                                <w:sz w:val="36"/>
                                <w:szCs w:val="36"/>
                              </w:rPr>
                            </w:pPr>
                            <w:sdt>
                              <w:sdtPr>
                                <w:rPr>
                                  <w:rFonts w:ascii="Atpos" w:eastAsia="TT1362o00" w:hAnsi="Atpos"/>
                                  <w:color w:val="000000"/>
                                  <w:w w:val="101"/>
                                  <w:sz w:val="32"/>
                                  <w:szCs w:val="32"/>
                                </w:rPr>
                                <w:alias w:val="Title"/>
                                <w:tag w:val=""/>
                                <w:id w:val="-1790585694"/>
                                <w:placeholder>
                                  <w:docPart w:val="E260513FB1234B72A9EF8100A85F53CD"/>
                                </w:placeholder>
                                <w:dataBinding w:prefixMappings="xmlns:ns0='http://purl.org/dc/elements/1.1/' xmlns:ns1='http://schemas.openxmlformats.org/package/2006/metadata/core-properties' " w:xpath="/ns1:coreProperties[1]/ns0:title[1]" w:storeItemID="{6C3C8BC8-F283-45AE-878A-BAB7291924A1}"/>
                                <w:text w:multiLine="1"/>
                              </w:sdtPr>
                              <w:sdtContent>
                                <w:r w:rsidRPr="00AF2F14">
                                  <w:rPr>
                                    <w:rFonts w:ascii="Atpos" w:eastAsia="TT1362o00" w:hAnsi="Atpos"/>
                                    <w:color w:val="000000"/>
                                    <w:w w:val="101"/>
                                    <w:sz w:val="32"/>
                                    <w:szCs w:val="32"/>
                                  </w:rPr>
                                  <w:t>BirdLife Australia Indigenous Grant for Bird Research and Conservation application form</w:t>
                                </w:r>
                                <w:r w:rsidRPr="00AF2F14">
                                  <w:rPr>
                                    <w:rFonts w:ascii="Atpos" w:eastAsia="TT1362o00" w:hAnsi="Atpos"/>
                                    <w:color w:val="000000"/>
                                    <w:w w:val="101"/>
                                    <w:sz w:val="32"/>
                                    <w:szCs w:val="32"/>
                                  </w:rPr>
                                  <w:br/>
                                </w:r>
                                <w:r w:rsidRPr="00AF2F14">
                                  <w:rPr>
                                    <w:rFonts w:ascii="Atpos" w:eastAsia="TT1362o00" w:hAnsi="Atpos"/>
                                    <w:color w:val="000000"/>
                                    <w:w w:val="101"/>
                                    <w:sz w:val="32"/>
                                    <w:szCs w:val="32"/>
                                  </w:rPr>
                                  <w:br/>
                                </w:r>
                              </w:sdtContent>
                            </w:sdt>
                            <w:r w:rsidRPr="00AF2F14">
                              <w:rPr>
                                <w:rFonts w:ascii="Atpos" w:eastAsia="TT1322o00" w:hAnsi="Atpos"/>
                                <w:color w:val="000000"/>
                                <w:sz w:val="17"/>
                              </w:rPr>
                              <w:t xml:space="preserve">Suite 2-05, </w:t>
                            </w:r>
                            <w:r w:rsidRPr="00AF2F14">
                              <w:rPr>
                                <w:rFonts w:ascii="Atpos" w:hAnsi="Atpos"/>
                              </w:rPr>
                              <w:br/>
                            </w:r>
                            <w:r w:rsidRPr="00AF2F14">
                              <w:rPr>
                                <w:rFonts w:ascii="Atpos" w:eastAsia="TT1322o00" w:hAnsi="Atpos"/>
                                <w:color w:val="000000"/>
                                <w:sz w:val="17"/>
                              </w:rPr>
                              <w:t xml:space="preserve">60 Leicester Street, Carlton VIC 3053 </w:t>
                            </w:r>
                            <w:r w:rsidRPr="00AF2F14">
                              <w:rPr>
                                <w:rFonts w:ascii="Atpos" w:hAnsi="Atpos"/>
                              </w:rPr>
                              <w:br/>
                            </w:r>
                            <w:r w:rsidRPr="00AF2F14">
                              <w:rPr>
                                <w:rFonts w:ascii="Atpos" w:eastAsia="TT1322o00" w:hAnsi="Atpos"/>
                                <w:color w:val="000000"/>
                                <w:sz w:val="17"/>
                              </w:rPr>
                              <w:t xml:space="preserve">1300 730 075 </w:t>
                            </w:r>
                            <w:r w:rsidRPr="00AF2F14">
                              <w:rPr>
                                <w:rFonts w:ascii="Atpos" w:hAnsi="Atpos"/>
                              </w:rPr>
                              <w:br/>
                            </w:r>
                            <w:r w:rsidRPr="00AF2F14">
                              <w:rPr>
                                <w:rFonts w:ascii="Atpos" w:eastAsia="TT1322o00" w:hAnsi="Atpos"/>
                                <w:color w:val="000000"/>
                                <w:sz w:val="17"/>
                              </w:rPr>
                              <w:t>birdlife.org.au</w:t>
                            </w:r>
                          </w:p>
                        </w:txbxContent>
                      </wps:txbx>
                      <wps:bodyPr rot="0" spcFirstLastPara="0" vertOverflow="overflow" horzOverflow="overflow" vert="horz" wrap="square" lIns="540000" tIns="468000" rIns="4680000" bIns="144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A3A68FA" id="Rectangle 2" o:spid="_x0000_s1026" style="position:absolute;margin-left:0;margin-top:0;width:850.4pt;height:7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" fillcolor="#00b0f0" stroked="f" strokeweight="2pt">
                <v:textbox style="mso-fit-shape-to-text:t" inset="15mm,13mm,130mm,4mm">
                  <w:txbxContent>
                    <w:p w14:paraId="4F12CF7C" w14:textId="4F0B7F44" w:rsidR="00AF2F14" w:rsidRPr="00AF2F14" w:rsidRDefault="00AF2F14" w:rsidP="00AF2F14">
                      <w:pPr>
                        <w:pStyle w:val="DocumentType"/>
                        <w:rPr>
                          <w:rFonts w:ascii="Atpos" w:hAnsi="Atpos"/>
                          <w:sz w:val="36"/>
                          <w:szCs w:val="36"/>
                        </w:rPr>
                      </w:pPr>
                      <w:sdt>
                        <w:sdtPr>
                          <w:rPr>
                            <w:rFonts w:ascii="Atpos" w:eastAsia="TT1362o00" w:hAnsi="Atpos"/>
                            <w:color w:val="000000"/>
                            <w:w w:val="101"/>
                            <w:sz w:val="32"/>
                            <w:szCs w:val="32"/>
                          </w:rPr>
                          <w:alias w:val="Title"/>
                          <w:tag w:val=""/>
                          <w:id w:val="-1790585694"/>
                          <w:placeholder>
                            <w:docPart w:val="E260513FB1234B72A9EF8100A85F53CD"/>
                          </w:placeholder>
                          <w:dataBinding w:prefixMappings="xmlns:ns0='http://purl.org/dc/elements/1.1/' xmlns:ns1='http://schemas.openxmlformats.org/package/2006/metadata/core-properties' " w:xpath="/ns1:coreProperties[1]/ns0:title[1]" w:storeItemID="{6C3C8BC8-F283-45AE-878A-BAB7291924A1}"/>
                          <w:text w:multiLine="1"/>
                        </w:sdtPr>
                        <w:sdtContent>
                          <w:r w:rsidRPr="00AF2F14">
                            <w:rPr>
                              <w:rFonts w:ascii="Atpos" w:eastAsia="TT1362o00" w:hAnsi="Atpos"/>
                              <w:color w:val="000000"/>
                              <w:w w:val="101"/>
                              <w:sz w:val="32"/>
                              <w:szCs w:val="32"/>
                            </w:rPr>
                            <w:t>BirdLife Australia Indigenous Grant for Bird Research and Conservation application form</w:t>
                          </w:r>
                          <w:r w:rsidRPr="00AF2F14">
                            <w:rPr>
                              <w:rFonts w:ascii="Atpos" w:eastAsia="TT1362o00" w:hAnsi="Atpos"/>
                              <w:color w:val="000000"/>
                              <w:w w:val="101"/>
                              <w:sz w:val="32"/>
                              <w:szCs w:val="32"/>
                            </w:rPr>
                            <w:br/>
                          </w:r>
                          <w:r w:rsidRPr="00AF2F14">
                            <w:rPr>
                              <w:rFonts w:ascii="Atpos" w:eastAsia="TT1362o00" w:hAnsi="Atpos"/>
                              <w:color w:val="000000"/>
                              <w:w w:val="101"/>
                              <w:sz w:val="32"/>
                              <w:szCs w:val="32"/>
                            </w:rPr>
                            <w:br/>
                          </w:r>
                        </w:sdtContent>
                      </w:sdt>
                      <w:r w:rsidRPr="00AF2F14">
                        <w:rPr>
                          <w:rFonts w:ascii="Atpos" w:eastAsia="TT1322o00" w:hAnsi="Atpos"/>
                          <w:color w:val="000000"/>
                          <w:sz w:val="17"/>
                        </w:rPr>
                        <w:t xml:space="preserve">Suite 2-05, </w:t>
                      </w:r>
                      <w:r w:rsidRPr="00AF2F14">
                        <w:rPr>
                          <w:rFonts w:ascii="Atpos" w:hAnsi="Atpos"/>
                        </w:rPr>
                        <w:br/>
                      </w:r>
                      <w:r w:rsidRPr="00AF2F14">
                        <w:rPr>
                          <w:rFonts w:ascii="Atpos" w:eastAsia="TT1322o00" w:hAnsi="Atpos"/>
                          <w:color w:val="000000"/>
                          <w:sz w:val="17"/>
                        </w:rPr>
                        <w:t xml:space="preserve">60 Leicester Street, Carlton VIC 3053 </w:t>
                      </w:r>
                      <w:r w:rsidRPr="00AF2F14">
                        <w:rPr>
                          <w:rFonts w:ascii="Atpos" w:hAnsi="Atpos"/>
                        </w:rPr>
                        <w:br/>
                      </w:r>
                      <w:r w:rsidRPr="00AF2F14">
                        <w:rPr>
                          <w:rFonts w:ascii="Atpos" w:eastAsia="TT1322o00" w:hAnsi="Atpos"/>
                          <w:color w:val="000000"/>
                          <w:sz w:val="17"/>
                        </w:rPr>
                        <w:t xml:space="preserve">1300 730 075 </w:t>
                      </w:r>
                      <w:r w:rsidRPr="00AF2F14">
                        <w:rPr>
                          <w:rFonts w:ascii="Atpos" w:hAnsi="Atpos"/>
                        </w:rPr>
                        <w:br/>
                      </w:r>
                      <w:r w:rsidRPr="00AF2F14">
                        <w:rPr>
                          <w:rFonts w:ascii="Atpos" w:eastAsia="TT1322o00" w:hAnsi="Atpos"/>
                          <w:color w:val="000000"/>
                          <w:sz w:val="17"/>
                        </w:rPr>
                        <w:t>birdlife.org.au</w:t>
                      </w:r>
                    </w:p>
                  </w:txbxContent>
                </v:textbox>
                <w10:wrap anchorx="page" anchory="page"/>
                <w10:anchorlock/>
              </v:rect>
            </w:pict>
          </mc:Fallback>
        </mc:AlternateContent>
      </w:r>
      <w:r w:rsidR="00000000" w:rsidRPr="00AF2F14">
        <w:rPr>
          <w:rFonts w:ascii="Aptos" w:eastAsia="TT1402o00" w:hAnsi="Aptos"/>
          <w:b/>
          <w:bCs/>
          <w:color w:val="000000"/>
          <w:w w:val="98"/>
          <w:sz w:val="21"/>
          <w:u w:val="single"/>
        </w:rPr>
        <w:t>Check your eligibility</w:t>
      </w:r>
      <w:r w:rsidR="00AF2F14">
        <w:rPr>
          <w:rFonts w:ascii="Aptos" w:eastAsia="TT1402o00" w:hAnsi="Aptos"/>
          <w:b/>
          <w:bCs/>
          <w:noProof/>
          <w:color w:val="000000"/>
          <w:w w:val="98"/>
          <w:sz w:val="21"/>
          <w:u w:val="single"/>
        </w:rPr>
        <w:drawing>
          <wp:inline distT="0" distB="0" distL="0" distR="0" wp14:anchorId="2C367F3A" wp14:editId="299F1819">
            <wp:extent cx="4089400" cy="1111250"/>
            <wp:effectExtent l="0" t="0" r="6350" b="0"/>
            <wp:docPr id="46128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0" cy="1111250"/>
                    </a:xfrm>
                    <a:prstGeom prst="rect">
                      <a:avLst/>
                    </a:prstGeom>
                    <a:noFill/>
                    <a:ln>
                      <a:noFill/>
                    </a:ln>
                  </pic:spPr>
                </pic:pic>
              </a:graphicData>
            </a:graphic>
          </wp:inline>
        </w:drawing>
      </w:r>
    </w:p>
    <w:p w14:paraId="69B4EFDE" w14:textId="4905F24F" w:rsidR="00445368"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r w:rsidRPr="00AF2F14">
        <w:rPr>
          <w:rFonts w:ascii="Aptos" w:eastAsia="TT1422o00" w:hAnsi="Aptos"/>
          <w:color w:val="000000"/>
          <w:w w:val="98"/>
          <w:sz w:val="21"/>
        </w:rPr>
        <w:t xml:space="preserve">If your project includes bird surveys, will you be using an alternative platform instead of Birdata? (note all surveys MUST submit their results to Birdata, even if additional programs or platforms are used). </w:t>
      </w:r>
    </w:p>
    <w:p w14:paraId="0E0B1C4F" w14:textId="77777777" w:rsidR="00445368"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r w:rsidRPr="00AF2F14">
        <w:rPr>
          <w:rFonts w:ascii="Aptos" w:eastAsia="TT1422o00" w:hAnsi="Aptos"/>
          <w:color w:val="000000"/>
          <w:w w:val="98"/>
          <w:sz w:val="21"/>
        </w:rPr>
        <w:t xml:space="preserve">Has your project already commenced, or will commence before the closing date of the Australia Indigenous Grant for Bird Research and Conservation? </w:t>
      </w:r>
    </w:p>
    <w:p w14:paraId="7E4F5AAE" w14:textId="77777777" w:rsidR="00445368"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r w:rsidRPr="00AF2F14">
        <w:rPr>
          <w:rFonts w:ascii="Aptos" w:eastAsia="TT1422o00" w:hAnsi="Aptos"/>
          <w:color w:val="000000"/>
          <w:w w:val="98"/>
          <w:sz w:val="21"/>
        </w:rPr>
        <w:t xml:space="preserve">Does the project require funds to be spent over a period of longer than 12 months from receipt of funds? </w:t>
      </w:r>
    </w:p>
    <w:p w14:paraId="785292C6" w14:textId="77777777" w:rsidR="00445368"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proofErr w:type="gramStart"/>
      <w:r w:rsidRPr="00AF2F14">
        <w:rPr>
          <w:rFonts w:ascii="Aptos" w:eastAsia="TT1422o00" w:hAnsi="Aptos"/>
          <w:color w:val="000000"/>
          <w:w w:val="98"/>
          <w:sz w:val="21"/>
        </w:rPr>
        <w:t>Are</w:t>
      </w:r>
      <w:proofErr w:type="gramEnd"/>
      <w:r w:rsidRPr="00AF2F14">
        <w:rPr>
          <w:rFonts w:ascii="Aptos" w:eastAsia="TT1422o00" w:hAnsi="Aptos"/>
          <w:color w:val="000000"/>
          <w:w w:val="98"/>
          <w:sz w:val="21"/>
        </w:rPr>
        <w:t xml:space="preserve"> you or your organisation based in a country other than Australia? </w:t>
      </w:r>
    </w:p>
    <w:p w14:paraId="04E427BA" w14:textId="77777777" w:rsidR="00445368"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r w:rsidRPr="00AF2F14">
        <w:rPr>
          <w:rFonts w:ascii="Aptos" w:eastAsia="TT1422o00" w:hAnsi="Aptos"/>
          <w:color w:val="000000"/>
          <w:w w:val="98"/>
          <w:sz w:val="21"/>
        </w:rPr>
        <w:t xml:space="preserve">Is your project </w:t>
      </w:r>
      <w:proofErr w:type="spellStart"/>
      <w:r w:rsidRPr="00AF2F14">
        <w:rPr>
          <w:rFonts w:ascii="Aptos" w:eastAsia="TT1422o00" w:hAnsi="Aptos"/>
          <w:color w:val="000000"/>
          <w:w w:val="98"/>
          <w:sz w:val="21"/>
        </w:rPr>
        <w:t>focussed</w:t>
      </w:r>
      <w:proofErr w:type="spellEnd"/>
      <w:r w:rsidRPr="00AF2F14">
        <w:rPr>
          <w:rFonts w:ascii="Aptos" w:eastAsia="TT1422o00" w:hAnsi="Aptos"/>
          <w:color w:val="000000"/>
          <w:w w:val="98"/>
          <w:sz w:val="21"/>
        </w:rPr>
        <w:t xml:space="preserve"> on a species or landscape located outside of Australia? </w:t>
      </w:r>
    </w:p>
    <w:p w14:paraId="26638C42" w14:textId="77777777" w:rsidR="00445368"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r w:rsidRPr="00AF2F14">
        <w:rPr>
          <w:rFonts w:ascii="Aptos" w:eastAsia="TT1422o00" w:hAnsi="Aptos"/>
          <w:color w:val="000000"/>
          <w:w w:val="98"/>
          <w:sz w:val="21"/>
        </w:rPr>
        <w:t xml:space="preserve">Are you aware or have you been informed that you will be unable to obtain necessary permits or permissions, including ethics permits, to carry out your project in the allotted timeframe? </w:t>
      </w:r>
    </w:p>
    <w:p w14:paraId="4BAD0BD0" w14:textId="77777777" w:rsidR="00445368"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r w:rsidRPr="00AF2F14">
        <w:rPr>
          <w:rFonts w:ascii="Aptos" w:eastAsia="TT1422o00" w:hAnsi="Aptos"/>
          <w:color w:val="000000"/>
          <w:w w:val="98"/>
          <w:sz w:val="21"/>
        </w:rPr>
        <w:t xml:space="preserve">Is your project for a wildlife rescue or shelter? </w:t>
      </w:r>
    </w:p>
    <w:p w14:paraId="3AAAB69F" w14:textId="77777777" w:rsidR="00445368"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r w:rsidRPr="00AF2F14">
        <w:rPr>
          <w:rFonts w:ascii="Aptos" w:eastAsia="TT1422o00" w:hAnsi="Aptos"/>
          <w:color w:val="000000"/>
          <w:w w:val="98"/>
          <w:sz w:val="21"/>
        </w:rPr>
        <w:t xml:space="preserve">Is your project a university research project? </w:t>
      </w:r>
    </w:p>
    <w:p w14:paraId="13D47E6F" w14:textId="77777777" w:rsidR="00445368"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r w:rsidRPr="00AF2F14">
        <w:rPr>
          <w:rFonts w:ascii="Aptos" w:eastAsia="TT1422o00" w:hAnsi="Aptos"/>
          <w:color w:val="000000"/>
          <w:w w:val="98"/>
          <w:sz w:val="21"/>
        </w:rPr>
        <w:t xml:space="preserve">Does your project have a commercial goal? </w:t>
      </w:r>
    </w:p>
    <w:p w14:paraId="7DC363FF" w14:textId="404E3859" w:rsidR="00E261DB" w:rsidRPr="00AF2F14" w:rsidRDefault="00000000" w:rsidP="00445368">
      <w:pPr>
        <w:pStyle w:val="ListParagraph"/>
        <w:numPr>
          <w:ilvl w:val="0"/>
          <w:numId w:val="11"/>
        </w:numPr>
        <w:autoSpaceDE w:val="0"/>
        <w:autoSpaceDN w:val="0"/>
        <w:spacing w:before="250" w:after="0" w:line="254" w:lineRule="exact"/>
        <w:ind w:right="1728"/>
        <w:rPr>
          <w:rFonts w:ascii="Aptos" w:hAnsi="Aptos"/>
        </w:rPr>
      </w:pPr>
      <w:r w:rsidRPr="00AF2F14">
        <w:rPr>
          <w:rFonts w:ascii="Aptos" w:eastAsia="TT1422o00" w:hAnsi="Aptos"/>
          <w:color w:val="000000"/>
          <w:w w:val="98"/>
          <w:sz w:val="21"/>
        </w:rPr>
        <w:t xml:space="preserve">Will funds for your project go towards long-term or ongoing employment positions? </w:t>
      </w:r>
    </w:p>
    <w:p w14:paraId="4BE03ACE" w14:textId="77777777" w:rsidR="00E261DB" w:rsidRPr="00AF2F14" w:rsidRDefault="00000000">
      <w:pPr>
        <w:autoSpaceDE w:val="0"/>
        <w:autoSpaceDN w:val="0"/>
        <w:spacing w:before="252" w:after="0" w:line="252" w:lineRule="exact"/>
        <w:ind w:left="802" w:right="1728"/>
        <w:rPr>
          <w:rFonts w:ascii="Aptos" w:hAnsi="Aptos"/>
        </w:rPr>
      </w:pPr>
      <w:r w:rsidRPr="00AF2F14">
        <w:rPr>
          <w:rFonts w:ascii="Aptos" w:eastAsia="TT1422o00" w:hAnsi="Aptos"/>
          <w:color w:val="000000"/>
          <w:w w:val="98"/>
          <w:sz w:val="21"/>
        </w:rPr>
        <w:t xml:space="preserve">Consider the above questions to ensure your project is eligible before you begin your application. If you have answered ‘yes’ to any of the above questions, unfortunately your project is not eligible for this grant. For questions regarding eligibility please see the website or email </w:t>
      </w:r>
      <w:r w:rsidRPr="00AF2F14">
        <w:rPr>
          <w:rFonts w:ascii="Aptos" w:eastAsia="TT1422o00" w:hAnsi="Aptos"/>
          <w:color w:val="467886"/>
          <w:w w:val="98"/>
          <w:sz w:val="21"/>
          <w:u w:val="single" w:color="457786"/>
        </w:rPr>
        <w:t>grants@birdlife.org.au</w:t>
      </w:r>
    </w:p>
    <w:p w14:paraId="024F4764" w14:textId="77777777" w:rsidR="00AF2F14" w:rsidRPr="00AF2F14" w:rsidRDefault="00000000" w:rsidP="00AF2F14">
      <w:pPr>
        <w:autoSpaceDE w:val="0"/>
        <w:autoSpaceDN w:val="0"/>
        <w:spacing w:before="502" w:after="0" w:line="256" w:lineRule="exact"/>
        <w:ind w:right="2016"/>
        <w:rPr>
          <w:rFonts w:ascii="Aptos" w:eastAsia="TT1402o00" w:hAnsi="Aptos"/>
          <w:b/>
          <w:bCs/>
          <w:color w:val="000000"/>
          <w:w w:val="98"/>
          <w:sz w:val="21"/>
        </w:rPr>
      </w:pPr>
      <w:r w:rsidRPr="00AF2F14">
        <w:rPr>
          <w:rFonts w:ascii="Aptos" w:eastAsia="TT1402o00" w:hAnsi="Aptos"/>
          <w:b/>
          <w:bCs/>
          <w:color w:val="000000"/>
          <w:w w:val="98"/>
          <w:sz w:val="21"/>
        </w:rPr>
        <w:t xml:space="preserve">Checklist (required) </w:t>
      </w:r>
    </w:p>
    <w:p w14:paraId="743CC37B" w14:textId="574B5808" w:rsidR="00E261DB" w:rsidRPr="00AF2F14" w:rsidRDefault="00000000" w:rsidP="00AF2F14">
      <w:pPr>
        <w:pStyle w:val="ListParagraph"/>
        <w:numPr>
          <w:ilvl w:val="0"/>
          <w:numId w:val="13"/>
        </w:numPr>
        <w:autoSpaceDE w:val="0"/>
        <w:autoSpaceDN w:val="0"/>
        <w:spacing w:before="502" w:after="0" w:line="256" w:lineRule="exact"/>
        <w:ind w:right="2016"/>
        <w:rPr>
          <w:rFonts w:ascii="Aptos" w:hAnsi="Aptos"/>
        </w:rPr>
      </w:pPr>
      <w:r w:rsidRPr="00AF2F14">
        <w:rPr>
          <w:rFonts w:ascii="Aptos" w:eastAsia="TT1422o00" w:hAnsi="Aptos"/>
          <w:color w:val="000000"/>
          <w:w w:val="98"/>
          <w:sz w:val="21"/>
        </w:rPr>
        <w:t xml:space="preserve">The application is being made by or on behalf of an Indigenous ranger group, community group, school or organisation working directly with a group of Aboriginal and Torres Strait Islander persons. </w:t>
      </w:r>
    </w:p>
    <w:p w14:paraId="5A242CEF" w14:textId="77777777" w:rsidR="00E261DB" w:rsidRPr="00AF2F14" w:rsidRDefault="00000000" w:rsidP="00AF2F14">
      <w:pPr>
        <w:pStyle w:val="ListParagraph"/>
        <w:numPr>
          <w:ilvl w:val="0"/>
          <w:numId w:val="12"/>
        </w:numPr>
        <w:autoSpaceDE w:val="0"/>
        <w:autoSpaceDN w:val="0"/>
        <w:spacing w:before="108" w:after="0" w:line="252" w:lineRule="exact"/>
        <w:ind w:right="2448"/>
        <w:rPr>
          <w:rFonts w:ascii="Aptos" w:hAnsi="Aptos"/>
        </w:rPr>
      </w:pPr>
      <w:r w:rsidRPr="00AF2F14">
        <w:rPr>
          <w:rFonts w:ascii="Aptos" w:eastAsia="TT1422o00" w:hAnsi="Aptos"/>
          <w:color w:val="000000"/>
          <w:w w:val="98"/>
          <w:sz w:val="21"/>
        </w:rPr>
        <w:t xml:space="preserve">The workshop is relevant to monitoring or protecting Australian native birds or their habitats. </w:t>
      </w:r>
    </w:p>
    <w:p w14:paraId="38DCB25A" w14:textId="77777777" w:rsidR="00E261DB" w:rsidRPr="00AF2F14" w:rsidRDefault="00000000" w:rsidP="00AF2F14">
      <w:pPr>
        <w:pStyle w:val="ListParagraph"/>
        <w:numPr>
          <w:ilvl w:val="0"/>
          <w:numId w:val="12"/>
        </w:numPr>
        <w:autoSpaceDE w:val="0"/>
        <w:autoSpaceDN w:val="0"/>
        <w:spacing w:before="106" w:after="0" w:line="252" w:lineRule="exact"/>
        <w:ind w:right="1728"/>
        <w:rPr>
          <w:rFonts w:ascii="Aptos" w:hAnsi="Aptos"/>
        </w:rPr>
      </w:pPr>
      <w:r w:rsidRPr="00AF2F14">
        <w:rPr>
          <w:rFonts w:ascii="Aptos" w:eastAsia="TT1422o00" w:hAnsi="Aptos"/>
          <w:color w:val="000000"/>
          <w:w w:val="98"/>
          <w:sz w:val="21"/>
        </w:rPr>
        <w:t xml:space="preserve">The applicant agrees that details and photographs from the workshop may be published by BirdLife Australia pending approval of those contained within. Photographers will be acknowledged. </w:t>
      </w:r>
    </w:p>
    <w:p w14:paraId="05B30542" w14:textId="77777777" w:rsidR="00E261DB" w:rsidRPr="00AF2F14" w:rsidRDefault="00000000" w:rsidP="00AF2F14">
      <w:pPr>
        <w:pStyle w:val="ListParagraph"/>
        <w:numPr>
          <w:ilvl w:val="0"/>
          <w:numId w:val="12"/>
        </w:numPr>
        <w:autoSpaceDE w:val="0"/>
        <w:autoSpaceDN w:val="0"/>
        <w:spacing w:before="108" w:after="2450" w:line="252" w:lineRule="exact"/>
        <w:ind w:right="2160"/>
        <w:rPr>
          <w:rFonts w:ascii="Aptos" w:hAnsi="Aptos"/>
        </w:rPr>
      </w:pPr>
      <w:r w:rsidRPr="00AF2F14">
        <w:rPr>
          <w:rFonts w:ascii="Aptos" w:eastAsia="TT1422o00" w:hAnsi="Aptos"/>
          <w:color w:val="000000"/>
          <w:w w:val="98"/>
          <w:sz w:val="21"/>
        </w:rPr>
        <w:t xml:space="preserve">The applicant agrees to acknowledge BirdLife Australia in any media resulting from the workshop. </w:t>
      </w:r>
    </w:p>
    <w:tbl>
      <w:tblPr>
        <w:tblW w:w="0" w:type="auto"/>
        <w:tblLayout w:type="fixed"/>
        <w:tblLook w:val="04A0" w:firstRow="1" w:lastRow="0" w:firstColumn="1" w:lastColumn="0" w:noHBand="0" w:noVBand="1"/>
      </w:tblPr>
      <w:tblGrid>
        <w:gridCol w:w="5882"/>
        <w:gridCol w:w="5840"/>
      </w:tblGrid>
      <w:tr w:rsidR="00E261DB" w:rsidRPr="00AF2F14" w14:paraId="77CA030C" w14:textId="77777777">
        <w:trPr>
          <w:trHeight w:hRule="exact" w:val="674"/>
        </w:trPr>
        <w:tc>
          <w:tcPr>
            <w:tcW w:w="5882" w:type="dxa"/>
            <w:shd w:val="clear" w:color="auto" w:fill="435369"/>
            <w:tcMar>
              <w:left w:w="0" w:type="dxa"/>
              <w:right w:w="0" w:type="dxa"/>
            </w:tcMar>
          </w:tcPr>
          <w:p w14:paraId="3FDD714B" w14:textId="77777777" w:rsidR="00E261DB" w:rsidRPr="00AF2F14" w:rsidRDefault="00000000">
            <w:pPr>
              <w:autoSpaceDE w:val="0"/>
              <w:autoSpaceDN w:val="0"/>
              <w:spacing w:before="140" w:after="0" w:line="324" w:lineRule="exact"/>
              <w:ind w:left="802"/>
              <w:rPr>
                <w:rFonts w:ascii="Aptos" w:hAnsi="Aptos"/>
              </w:rPr>
            </w:pPr>
            <w:r w:rsidRPr="00AF2F14">
              <w:rPr>
                <w:rFonts w:ascii="Aptos" w:eastAsia="TT1342o00" w:hAnsi="Aptos"/>
                <w:color w:val="FFFFFF"/>
                <w:w w:val="98"/>
                <w:sz w:val="19"/>
              </w:rPr>
              <w:lastRenderedPageBreak/>
              <w:t>Save Birds. Save Life.</w:t>
            </w:r>
          </w:p>
        </w:tc>
        <w:tc>
          <w:tcPr>
            <w:tcW w:w="5840" w:type="dxa"/>
            <w:shd w:val="clear" w:color="auto" w:fill="435369"/>
            <w:tcMar>
              <w:left w:w="0" w:type="dxa"/>
              <w:right w:w="0" w:type="dxa"/>
            </w:tcMar>
          </w:tcPr>
          <w:p w14:paraId="2D502C8E" w14:textId="77777777" w:rsidR="00E261DB" w:rsidRPr="00AF2F14" w:rsidRDefault="00000000">
            <w:pPr>
              <w:autoSpaceDE w:val="0"/>
              <w:autoSpaceDN w:val="0"/>
              <w:spacing w:before="140" w:after="0" w:line="324" w:lineRule="exact"/>
              <w:ind w:right="1328"/>
              <w:jc w:val="right"/>
              <w:rPr>
                <w:rFonts w:ascii="Aptos" w:hAnsi="Aptos"/>
              </w:rPr>
            </w:pPr>
            <w:r w:rsidRPr="00AF2F14">
              <w:rPr>
                <w:rFonts w:ascii="Aptos" w:eastAsia="TT1342o00" w:hAnsi="Aptos"/>
                <w:color w:val="FFFFFF"/>
                <w:w w:val="98"/>
                <w:sz w:val="19"/>
              </w:rPr>
              <w:t>birdlife.org.au</w:t>
            </w:r>
          </w:p>
        </w:tc>
      </w:tr>
    </w:tbl>
    <w:p w14:paraId="680B6F18" w14:textId="77777777" w:rsidR="00E261DB" w:rsidRPr="00AF2F14" w:rsidRDefault="00E261DB">
      <w:pPr>
        <w:autoSpaceDE w:val="0"/>
        <w:autoSpaceDN w:val="0"/>
        <w:spacing w:after="716" w:line="220" w:lineRule="exact"/>
        <w:rPr>
          <w:rFonts w:ascii="Aptos" w:hAnsi="Aptos"/>
        </w:rPr>
      </w:pPr>
    </w:p>
    <w:p w14:paraId="19B1E195" w14:textId="77777777" w:rsidR="00E261DB" w:rsidRPr="00AF2F14" w:rsidRDefault="00000000">
      <w:pPr>
        <w:autoSpaceDE w:val="0"/>
        <w:autoSpaceDN w:val="0"/>
        <w:spacing w:after="0" w:line="522" w:lineRule="exact"/>
        <w:ind w:left="802"/>
        <w:rPr>
          <w:rFonts w:ascii="Aptos" w:hAnsi="Aptos"/>
        </w:rPr>
      </w:pPr>
      <w:r w:rsidRPr="00AF2F14">
        <w:rPr>
          <w:rFonts w:ascii="Aptos" w:eastAsia="TT1542o00" w:hAnsi="Aptos"/>
          <w:color w:val="000000"/>
          <w:sz w:val="30"/>
          <w:u w:val="single"/>
        </w:rPr>
        <w:t>Applicant details</w:t>
      </w:r>
    </w:p>
    <w:p w14:paraId="5827E041" w14:textId="77777777" w:rsidR="00E261DB" w:rsidRPr="00AF2F14" w:rsidRDefault="00000000">
      <w:pPr>
        <w:autoSpaceDE w:val="0"/>
        <w:autoSpaceDN w:val="0"/>
        <w:spacing w:before="218" w:after="0" w:line="252" w:lineRule="exact"/>
        <w:ind w:left="802" w:right="5472"/>
        <w:rPr>
          <w:rFonts w:ascii="Aptos" w:hAnsi="Aptos"/>
        </w:rPr>
      </w:pPr>
      <w:r w:rsidRPr="00AF2F14">
        <w:rPr>
          <w:rFonts w:ascii="Aptos" w:eastAsia="TT15A2o00" w:hAnsi="Aptos"/>
          <w:color w:val="000000"/>
          <w:w w:val="98"/>
          <w:sz w:val="21"/>
        </w:rPr>
        <w:t xml:space="preserve">Name (Required) </w:t>
      </w:r>
      <w:r w:rsidRPr="00AF2F14">
        <w:rPr>
          <w:rFonts w:ascii="Aptos" w:hAnsi="Aptos"/>
        </w:rPr>
        <w:br/>
      </w:r>
      <w:r w:rsidRPr="00AF2F14">
        <w:rPr>
          <w:rFonts w:ascii="Aptos" w:eastAsia="TT15C2o00" w:hAnsi="Aptos"/>
          <w:color w:val="000000"/>
          <w:w w:val="98"/>
          <w:sz w:val="21"/>
        </w:rPr>
        <w:t xml:space="preserve">First ____________________________________________________ </w:t>
      </w:r>
      <w:r w:rsidRPr="00AF2F14">
        <w:rPr>
          <w:rFonts w:ascii="Aptos" w:hAnsi="Aptos"/>
        </w:rPr>
        <w:br/>
      </w:r>
      <w:r w:rsidRPr="00AF2F14">
        <w:rPr>
          <w:rFonts w:ascii="Aptos" w:eastAsia="TT15C2o00" w:hAnsi="Aptos"/>
          <w:color w:val="000000"/>
          <w:w w:val="98"/>
          <w:sz w:val="21"/>
        </w:rPr>
        <w:t xml:space="preserve">Last ____________________________________________________ </w:t>
      </w:r>
    </w:p>
    <w:p w14:paraId="0CD2F043" w14:textId="77777777" w:rsidR="00E261DB" w:rsidRPr="00AF2F14" w:rsidRDefault="00000000">
      <w:pPr>
        <w:autoSpaceDE w:val="0"/>
        <w:autoSpaceDN w:val="0"/>
        <w:spacing w:before="144" w:after="0" w:line="360" w:lineRule="exact"/>
        <w:ind w:left="802"/>
        <w:rPr>
          <w:rFonts w:ascii="Aptos" w:hAnsi="Aptos"/>
        </w:rPr>
      </w:pPr>
      <w:r w:rsidRPr="00AF2F14">
        <w:rPr>
          <w:rFonts w:ascii="Aptos" w:eastAsia="TT15A2o00" w:hAnsi="Aptos"/>
          <w:color w:val="000000"/>
          <w:w w:val="98"/>
          <w:sz w:val="21"/>
        </w:rPr>
        <w:t>Position in organisation (Required) ____________________________________________________</w:t>
      </w:r>
    </w:p>
    <w:p w14:paraId="1357FB3B" w14:textId="77777777" w:rsidR="00E261DB" w:rsidRPr="00AF2F14" w:rsidRDefault="00000000">
      <w:pPr>
        <w:autoSpaceDE w:val="0"/>
        <w:autoSpaceDN w:val="0"/>
        <w:spacing w:before="148" w:after="0" w:line="358" w:lineRule="exact"/>
        <w:ind w:left="802"/>
        <w:rPr>
          <w:rFonts w:ascii="Aptos" w:hAnsi="Aptos"/>
        </w:rPr>
      </w:pPr>
      <w:r w:rsidRPr="00AF2F14">
        <w:rPr>
          <w:rFonts w:ascii="Aptos" w:eastAsia="TT15A2o00" w:hAnsi="Aptos"/>
          <w:color w:val="000000"/>
          <w:w w:val="98"/>
          <w:sz w:val="21"/>
        </w:rPr>
        <w:t>Name of organisation (Required) ____________________________________________________</w:t>
      </w:r>
    </w:p>
    <w:p w14:paraId="314DC573" w14:textId="77777777" w:rsidR="00E261DB" w:rsidRPr="00AF2F14" w:rsidRDefault="00000000">
      <w:pPr>
        <w:autoSpaceDE w:val="0"/>
        <w:autoSpaceDN w:val="0"/>
        <w:spacing w:before="146" w:after="0" w:line="358" w:lineRule="exact"/>
        <w:ind w:left="802"/>
        <w:rPr>
          <w:rFonts w:ascii="Aptos" w:hAnsi="Aptos"/>
        </w:rPr>
      </w:pPr>
      <w:r w:rsidRPr="00AF2F14">
        <w:rPr>
          <w:rFonts w:ascii="Aptos" w:eastAsia="TT15A2o00" w:hAnsi="Aptos"/>
          <w:color w:val="000000"/>
          <w:w w:val="98"/>
          <w:sz w:val="21"/>
        </w:rPr>
        <w:t>ABN (if applicable) ____________________________________________________</w:t>
      </w:r>
    </w:p>
    <w:p w14:paraId="0F9C9D67" w14:textId="77777777" w:rsidR="00E261DB" w:rsidRPr="00AF2F14" w:rsidRDefault="00000000">
      <w:pPr>
        <w:autoSpaceDE w:val="0"/>
        <w:autoSpaceDN w:val="0"/>
        <w:spacing w:before="258" w:after="0" w:line="250" w:lineRule="exact"/>
        <w:ind w:left="1478" w:right="8640" w:hanging="676"/>
        <w:rPr>
          <w:rFonts w:ascii="Aptos" w:hAnsi="Aptos"/>
        </w:rPr>
      </w:pPr>
      <w:r w:rsidRPr="00AF2F14">
        <w:rPr>
          <w:rFonts w:ascii="Aptos" w:eastAsia="TT15A2o00" w:hAnsi="Aptos"/>
          <w:color w:val="000000"/>
          <w:w w:val="98"/>
          <w:sz w:val="21"/>
        </w:rPr>
        <w:t xml:space="preserve">DGR Status? (Required) </w:t>
      </w:r>
      <w:r w:rsidRPr="00AF2F14">
        <w:rPr>
          <w:rFonts w:ascii="Aptos" w:hAnsi="Aptos"/>
        </w:rPr>
        <w:br/>
      </w:r>
      <w:r w:rsidRPr="00AF2F14">
        <w:rPr>
          <w:rFonts w:ascii="Aptos" w:eastAsia="TT15C2o00" w:hAnsi="Aptos"/>
          <w:color w:val="000000"/>
          <w:w w:val="98"/>
          <w:sz w:val="21"/>
        </w:rPr>
        <w:t xml:space="preserve">Yes </w:t>
      </w:r>
      <w:r w:rsidRPr="00AF2F14">
        <w:rPr>
          <w:rFonts w:ascii="Aptos" w:hAnsi="Aptos"/>
        </w:rPr>
        <w:br/>
      </w:r>
      <w:r w:rsidRPr="00AF2F14">
        <w:rPr>
          <w:rFonts w:ascii="Aptos" w:eastAsia="TT15C2o00" w:hAnsi="Aptos"/>
          <w:color w:val="000000"/>
          <w:w w:val="98"/>
          <w:sz w:val="21"/>
        </w:rPr>
        <w:t xml:space="preserve">No </w:t>
      </w:r>
    </w:p>
    <w:p w14:paraId="064F3CFB" w14:textId="77777777" w:rsidR="00E261DB" w:rsidRPr="00AF2F14" w:rsidRDefault="00000000">
      <w:pPr>
        <w:autoSpaceDE w:val="0"/>
        <w:autoSpaceDN w:val="0"/>
        <w:spacing w:before="254" w:after="0" w:line="254" w:lineRule="exact"/>
        <w:ind w:left="1478" w:right="6480" w:hanging="676"/>
        <w:rPr>
          <w:rFonts w:ascii="Aptos" w:hAnsi="Aptos"/>
        </w:rPr>
      </w:pPr>
      <w:r w:rsidRPr="00AF2F14">
        <w:rPr>
          <w:rFonts w:ascii="Aptos" w:eastAsia="TT15A2o00" w:hAnsi="Aptos"/>
          <w:color w:val="000000"/>
          <w:w w:val="98"/>
          <w:sz w:val="21"/>
        </w:rPr>
        <w:t xml:space="preserve">Insurance </w:t>
      </w:r>
      <w:r w:rsidRPr="00AF2F14">
        <w:rPr>
          <w:rFonts w:ascii="Aptos" w:hAnsi="Aptos"/>
        </w:rPr>
        <w:br/>
      </w:r>
      <w:r w:rsidRPr="00AF2F14">
        <w:rPr>
          <w:rFonts w:ascii="Aptos" w:eastAsia="TT15C2o00" w:hAnsi="Aptos"/>
          <w:color w:val="000000"/>
          <w:w w:val="98"/>
          <w:sz w:val="21"/>
        </w:rPr>
        <w:t xml:space="preserve">Personal Accident Insurance </w:t>
      </w:r>
      <w:r w:rsidRPr="00AF2F14">
        <w:rPr>
          <w:rFonts w:ascii="Aptos" w:hAnsi="Aptos"/>
        </w:rPr>
        <w:br/>
      </w:r>
      <w:r w:rsidRPr="00AF2F14">
        <w:rPr>
          <w:rFonts w:ascii="Aptos" w:eastAsia="TT15C2o00" w:hAnsi="Aptos"/>
          <w:color w:val="000000"/>
          <w:w w:val="98"/>
          <w:sz w:val="21"/>
        </w:rPr>
        <w:t xml:space="preserve">Public Liability Insurance (at least $10m) </w:t>
      </w:r>
    </w:p>
    <w:p w14:paraId="28E32461" w14:textId="77777777" w:rsidR="00E261DB" w:rsidRPr="00AF2F14" w:rsidRDefault="00000000">
      <w:pPr>
        <w:autoSpaceDE w:val="0"/>
        <w:autoSpaceDN w:val="0"/>
        <w:spacing w:before="252" w:after="0" w:line="252" w:lineRule="exact"/>
        <w:ind w:left="802" w:right="3744"/>
        <w:rPr>
          <w:rFonts w:ascii="Aptos" w:hAnsi="Aptos"/>
        </w:rPr>
      </w:pPr>
      <w:r w:rsidRPr="00AF2F14">
        <w:rPr>
          <w:rFonts w:ascii="Aptos" w:eastAsia="TT15A2o00" w:hAnsi="Aptos"/>
          <w:color w:val="000000"/>
          <w:w w:val="98"/>
          <w:sz w:val="21"/>
        </w:rPr>
        <w:t xml:space="preserve">Postal Address (Required) </w:t>
      </w:r>
      <w:r w:rsidRPr="00AF2F14">
        <w:rPr>
          <w:rFonts w:ascii="Aptos" w:hAnsi="Aptos"/>
        </w:rPr>
        <w:br/>
      </w:r>
      <w:r w:rsidRPr="00AF2F14">
        <w:rPr>
          <w:rFonts w:ascii="Aptos" w:eastAsia="TT15C2o00" w:hAnsi="Aptos"/>
          <w:color w:val="000000"/>
          <w:w w:val="98"/>
          <w:sz w:val="21"/>
        </w:rPr>
        <w:t xml:space="preserve">Street Address </w:t>
      </w:r>
      <w:r w:rsidRPr="00AF2F14">
        <w:rPr>
          <w:rFonts w:ascii="Aptos" w:eastAsia="TT15A2o00" w:hAnsi="Aptos"/>
          <w:color w:val="000000"/>
          <w:w w:val="98"/>
          <w:sz w:val="21"/>
        </w:rPr>
        <w:t xml:space="preserve">____________________________________________________ </w:t>
      </w:r>
      <w:r w:rsidRPr="00AF2F14">
        <w:rPr>
          <w:rFonts w:ascii="Aptos" w:hAnsi="Aptos"/>
        </w:rPr>
        <w:br/>
      </w:r>
      <w:r w:rsidRPr="00AF2F14">
        <w:rPr>
          <w:rFonts w:ascii="Aptos" w:eastAsia="TT15C2o00" w:hAnsi="Aptos"/>
          <w:color w:val="000000"/>
          <w:w w:val="98"/>
          <w:sz w:val="21"/>
        </w:rPr>
        <w:t xml:space="preserve">Address Line 2 </w:t>
      </w:r>
      <w:r w:rsidRPr="00AF2F14">
        <w:rPr>
          <w:rFonts w:ascii="Aptos" w:eastAsia="TT15A2o00" w:hAnsi="Aptos"/>
          <w:color w:val="000000"/>
          <w:w w:val="98"/>
          <w:sz w:val="21"/>
        </w:rPr>
        <w:t xml:space="preserve">____________________________________________________ </w:t>
      </w:r>
      <w:r w:rsidRPr="00AF2F14">
        <w:rPr>
          <w:rFonts w:ascii="Aptos" w:hAnsi="Aptos"/>
        </w:rPr>
        <w:br/>
      </w:r>
      <w:r w:rsidRPr="00AF2F14">
        <w:rPr>
          <w:rFonts w:ascii="Aptos" w:eastAsia="TT15C2o00" w:hAnsi="Aptos"/>
          <w:color w:val="000000"/>
          <w:w w:val="98"/>
          <w:sz w:val="21"/>
        </w:rPr>
        <w:t xml:space="preserve">City </w:t>
      </w:r>
      <w:r w:rsidRPr="00AF2F14">
        <w:rPr>
          <w:rFonts w:ascii="Aptos" w:eastAsia="TT15A2o00" w:hAnsi="Aptos"/>
          <w:color w:val="000000"/>
          <w:w w:val="98"/>
          <w:sz w:val="21"/>
        </w:rPr>
        <w:t xml:space="preserve">____________________________________________________ </w:t>
      </w:r>
      <w:r w:rsidRPr="00AF2F14">
        <w:rPr>
          <w:rFonts w:ascii="Aptos" w:hAnsi="Aptos"/>
        </w:rPr>
        <w:br/>
      </w:r>
      <w:r w:rsidRPr="00AF2F14">
        <w:rPr>
          <w:rFonts w:ascii="Aptos" w:eastAsia="TT15C2o00" w:hAnsi="Aptos"/>
          <w:color w:val="000000"/>
          <w:w w:val="98"/>
          <w:sz w:val="21"/>
        </w:rPr>
        <w:t xml:space="preserve">State / Province / Region </w:t>
      </w:r>
      <w:r w:rsidRPr="00AF2F14">
        <w:rPr>
          <w:rFonts w:ascii="Aptos" w:eastAsia="TT15A2o00" w:hAnsi="Aptos"/>
          <w:color w:val="000000"/>
          <w:w w:val="98"/>
          <w:sz w:val="21"/>
        </w:rPr>
        <w:t xml:space="preserve">____________________________________________________ </w:t>
      </w:r>
      <w:r w:rsidRPr="00AF2F14">
        <w:rPr>
          <w:rFonts w:ascii="Aptos" w:eastAsia="TT15C2o00" w:hAnsi="Aptos"/>
          <w:color w:val="000000"/>
          <w:w w:val="98"/>
          <w:sz w:val="21"/>
        </w:rPr>
        <w:t xml:space="preserve">ZIP / Postal Code </w:t>
      </w:r>
      <w:r w:rsidRPr="00AF2F14">
        <w:rPr>
          <w:rFonts w:ascii="Aptos" w:eastAsia="TT15A2o00" w:hAnsi="Aptos"/>
          <w:color w:val="000000"/>
          <w:w w:val="98"/>
          <w:sz w:val="21"/>
        </w:rPr>
        <w:t xml:space="preserve">____________________________________________________ </w:t>
      </w:r>
      <w:r w:rsidRPr="00AF2F14">
        <w:rPr>
          <w:rFonts w:ascii="Aptos" w:eastAsia="TT15C2o00" w:hAnsi="Aptos"/>
          <w:color w:val="000000"/>
          <w:w w:val="98"/>
          <w:sz w:val="21"/>
        </w:rPr>
        <w:t xml:space="preserve">Country </w:t>
      </w:r>
      <w:r w:rsidRPr="00AF2F14">
        <w:rPr>
          <w:rFonts w:ascii="Aptos" w:eastAsia="TT15A2o00" w:hAnsi="Aptos"/>
          <w:color w:val="000000"/>
          <w:w w:val="98"/>
          <w:sz w:val="21"/>
        </w:rPr>
        <w:t>____________________________________________________</w:t>
      </w:r>
    </w:p>
    <w:p w14:paraId="2CF763BF" w14:textId="77777777" w:rsidR="00E261DB" w:rsidRPr="00AF2F14" w:rsidRDefault="00000000">
      <w:pPr>
        <w:autoSpaceDE w:val="0"/>
        <w:autoSpaceDN w:val="0"/>
        <w:spacing w:before="144" w:after="0" w:line="360" w:lineRule="exact"/>
        <w:ind w:left="802"/>
        <w:rPr>
          <w:rFonts w:ascii="Aptos" w:hAnsi="Aptos"/>
        </w:rPr>
      </w:pPr>
      <w:r w:rsidRPr="00AF2F14">
        <w:rPr>
          <w:rFonts w:ascii="Aptos" w:eastAsia="TT15A2o00" w:hAnsi="Aptos"/>
          <w:color w:val="000000"/>
          <w:w w:val="98"/>
          <w:sz w:val="21"/>
        </w:rPr>
        <w:t>Telephone number (Required) ____________________________________________________</w:t>
      </w:r>
    </w:p>
    <w:p w14:paraId="29BA6D4E" w14:textId="77777777" w:rsidR="00E261DB" w:rsidRPr="00AF2F14" w:rsidRDefault="00000000">
      <w:pPr>
        <w:autoSpaceDE w:val="0"/>
        <w:autoSpaceDN w:val="0"/>
        <w:spacing w:after="0" w:line="360" w:lineRule="exact"/>
        <w:ind w:left="802"/>
        <w:rPr>
          <w:rFonts w:ascii="Aptos" w:hAnsi="Aptos"/>
        </w:rPr>
      </w:pPr>
      <w:r w:rsidRPr="00AF2F14">
        <w:rPr>
          <w:rFonts w:ascii="Aptos" w:eastAsia="TT15A2o00" w:hAnsi="Aptos"/>
          <w:color w:val="000000"/>
          <w:w w:val="98"/>
          <w:sz w:val="21"/>
        </w:rPr>
        <w:t>Email (Required) ____________________________________________________</w:t>
      </w:r>
    </w:p>
    <w:p w14:paraId="700017C9" w14:textId="77777777" w:rsidR="00E261DB" w:rsidRPr="00AF2F14" w:rsidRDefault="00000000">
      <w:pPr>
        <w:autoSpaceDE w:val="0"/>
        <w:autoSpaceDN w:val="0"/>
        <w:spacing w:before="252" w:after="0" w:line="252" w:lineRule="exact"/>
        <w:ind w:left="802" w:right="4896"/>
        <w:rPr>
          <w:rFonts w:ascii="Aptos" w:hAnsi="Aptos"/>
        </w:rPr>
      </w:pPr>
      <w:r w:rsidRPr="00AF2F14">
        <w:rPr>
          <w:rFonts w:ascii="Aptos" w:eastAsia="TT15A2o00" w:hAnsi="Aptos"/>
          <w:color w:val="000000"/>
          <w:w w:val="98"/>
          <w:sz w:val="21"/>
        </w:rPr>
        <w:t xml:space="preserve">Secondary contact name (required) </w:t>
      </w:r>
      <w:r w:rsidRPr="00AF2F14">
        <w:rPr>
          <w:rFonts w:ascii="Aptos" w:hAnsi="Aptos"/>
        </w:rPr>
        <w:br/>
      </w:r>
      <w:r w:rsidRPr="00AF2F14">
        <w:rPr>
          <w:rFonts w:ascii="Aptos" w:eastAsia="TT15C2o00" w:hAnsi="Aptos"/>
          <w:color w:val="000000"/>
          <w:w w:val="98"/>
          <w:sz w:val="21"/>
        </w:rPr>
        <w:t xml:space="preserve">First Name ____________________________________________________ Last Name ____________________________________________________ </w:t>
      </w:r>
    </w:p>
    <w:p w14:paraId="4E9D5AAD" w14:textId="77777777" w:rsidR="00E261DB" w:rsidRPr="00AF2F14" w:rsidRDefault="00000000">
      <w:pPr>
        <w:autoSpaceDE w:val="0"/>
        <w:autoSpaceDN w:val="0"/>
        <w:spacing w:before="558" w:after="0" w:line="522" w:lineRule="exact"/>
        <w:ind w:left="802"/>
        <w:rPr>
          <w:rFonts w:ascii="Aptos" w:hAnsi="Aptos"/>
        </w:rPr>
      </w:pPr>
      <w:r w:rsidRPr="00AF2F14">
        <w:rPr>
          <w:rFonts w:ascii="Aptos" w:eastAsia="TT1542o00" w:hAnsi="Aptos"/>
          <w:color w:val="000000"/>
          <w:sz w:val="30"/>
        </w:rPr>
        <w:t>Project Information</w:t>
      </w:r>
    </w:p>
    <w:p w14:paraId="05AC84FB" w14:textId="77777777" w:rsidR="00E261DB" w:rsidRPr="00AF2F14" w:rsidRDefault="00000000">
      <w:pPr>
        <w:autoSpaceDE w:val="0"/>
        <w:autoSpaceDN w:val="0"/>
        <w:spacing w:before="108" w:after="0" w:line="360" w:lineRule="exact"/>
        <w:ind w:left="802"/>
        <w:rPr>
          <w:rFonts w:ascii="Aptos" w:hAnsi="Aptos"/>
        </w:rPr>
      </w:pPr>
      <w:r w:rsidRPr="00AF2F14">
        <w:rPr>
          <w:rFonts w:ascii="Aptos" w:eastAsia="TT15A2o00" w:hAnsi="Aptos"/>
          <w:color w:val="000000"/>
          <w:w w:val="98"/>
          <w:sz w:val="21"/>
        </w:rPr>
        <w:t>Project title (Required) ____________________________________________________</w:t>
      </w:r>
    </w:p>
    <w:p w14:paraId="46763466" w14:textId="77777777" w:rsidR="00E261DB" w:rsidRPr="00AF2F14" w:rsidRDefault="00000000">
      <w:pPr>
        <w:autoSpaceDE w:val="0"/>
        <w:autoSpaceDN w:val="0"/>
        <w:spacing w:before="94" w:after="1304" w:line="266" w:lineRule="exact"/>
        <w:ind w:left="1478" w:right="4608" w:hanging="676"/>
        <w:rPr>
          <w:rFonts w:ascii="Aptos" w:hAnsi="Aptos"/>
        </w:rPr>
      </w:pPr>
      <w:r w:rsidRPr="00AF2F14">
        <w:rPr>
          <w:rFonts w:ascii="Aptos" w:eastAsia="TT15A2o00" w:hAnsi="Aptos"/>
          <w:color w:val="000000"/>
          <w:w w:val="98"/>
          <w:sz w:val="21"/>
        </w:rPr>
        <w:t xml:space="preserve">What do you need support with? (required) </w:t>
      </w:r>
      <w:r w:rsidRPr="00AF2F14">
        <w:rPr>
          <w:rFonts w:ascii="Aptos" w:hAnsi="Aptos"/>
        </w:rPr>
        <w:br/>
      </w:r>
      <w:r w:rsidRPr="00AF2F14">
        <w:rPr>
          <w:rFonts w:ascii="Aptos" w:eastAsia="TT15C2o00" w:hAnsi="Aptos"/>
          <w:color w:val="000000"/>
          <w:w w:val="98"/>
          <w:sz w:val="21"/>
        </w:rPr>
        <w:t xml:space="preserve">Bird identification </w:t>
      </w:r>
      <w:r w:rsidRPr="00AF2F14">
        <w:rPr>
          <w:rFonts w:ascii="Aptos" w:hAnsi="Aptos"/>
        </w:rPr>
        <w:br/>
      </w:r>
      <w:r w:rsidRPr="00AF2F14">
        <w:rPr>
          <w:rFonts w:ascii="Aptos" w:eastAsia="TT15C2o00" w:hAnsi="Aptos"/>
          <w:color w:val="000000"/>
          <w:w w:val="98"/>
          <w:sz w:val="21"/>
        </w:rPr>
        <w:t xml:space="preserve">Monitoring and research </w:t>
      </w:r>
      <w:r w:rsidRPr="00AF2F14">
        <w:rPr>
          <w:rFonts w:ascii="Aptos" w:hAnsi="Aptos"/>
        </w:rPr>
        <w:br/>
      </w:r>
      <w:r w:rsidRPr="00AF2F14">
        <w:rPr>
          <w:rFonts w:ascii="Aptos" w:eastAsia="TT15C2o00" w:hAnsi="Aptos"/>
          <w:color w:val="000000"/>
          <w:w w:val="98"/>
          <w:sz w:val="21"/>
        </w:rPr>
        <w:t xml:space="preserve">Key Biodiversity Area Health-check </w:t>
      </w:r>
      <w:r w:rsidRPr="00AF2F14">
        <w:rPr>
          <w:rFonts w:ascii="Aptos" w:hAnsi="Aptos"/>
        </w:rPr>
        <w:br/>
      </w:r>
      <w:r w:rsidRPr="00AF2F14">
        <w:rPr>
          <w:rFonts w:ascii="Aptos" w:eastAsia="TT15C2o00" w:hAnsi="Aptos"/>
          <w:color w:val="000000"/>
          <w:w w:val="98"/>
          <w:sz w:val="21"/>
        </w:rPr>
        <w:t xml:space="preserve">On-ground conservation </w:t>
      </w:r>
      <w:r w:rsidRPr="00AF2F14">
        <w:rPr>
          <w:rFonts w:ascii="Aptos" w:hAnsi="Aptos"/>
        </w:rPr>
        <w:br/>
      </w:r>
      <w:r w:rsidRPr="00AF2F14">
        <w:rPr>
          <w:rFonts w:ascii="Aptos" w:eastAsia="TT15C2o00" w:hAnsi="Aptos"/>
          <w:color w:val="000000"/>
          <w:w w:val="98"/>
          <w:sz w:val="21"/>
        </w:rPr>
        <w:t xml:space="preserve">Other ____________________________________________________ </w:t>
      </w:r>
    </w:p>
    <w:tbl>
      <w:tblPr>
        <w:tblW w:w="0" w:type="auto"/>
        <w:tblLayout w:type="fixed"/>
        <w:tblLook w:val="04A0" w:firstRow="1" w:lastRow="0" w:firstColumn="1" w:lastColumn="0" w:noHBand="0" w:noVBand="1"/>
      </w:tblPr>
      <w:tblGrid>
        <w:gridCol w:w="5882"/>
        <w:gridCol w:w="5840"/>
      </w:tblGrid>
      <w:tr w:rsidR="00E261DB" w:rsidRPr="00AF2F14" w14:paraId="53BB9EE6" w14:textId="77777777">
        <w:trPr>
          <w:trHeight w:hRule="exact" w:val="674"/>
        </w:trPr>
        <w:tc>
          <w:tcPr>
            <w:tcW w:w="5882" w:type="dxa"/>
            <w:shd w:val="clear" w:color="auto" w:fill="435369"/>
            <w:tcMar>
              <w:left w:w="0" w:type="dxa"/>
              <w:right w:w="0" w:type="dxa"/>
            </w:tcMar>
          </w:tcPr>
          <w:p w14:paraId="3FC51521" w14:textId="77777777" w:rsidR="00E261DB" w:rsidRPr="00AF2F14" w:rsidRDefault="00000000">
            <w:pPr>
              <w:autoSpaceDE w:val="0"/>
              <w:autoSpaceDN w:val="0"/>
              <w:spacing w:before="136" w:after="0" w:line="326" w:lineRule="exact"/>
              <w:ind w:left="802"/>
              <w:rPr>
                <w:rFonts w:ascii="Aptos" w:hAnsi="Aptos"/>
              </w:rPr>
            </w:pPr>
            <w:r w:rsidRPr="00AF2F14">
              <w:rPr>
                <w:rFonts w:ascii="Aptos" w:eastAsia="TT1522o00" w:hAnsi="Aptos"/>
                <w:color w:val="FFFFFF"/>
                <w:w w:val="98"/>
                <w:sz w:val="19"/>
              </w:rPr>
              <w:lastRenderedPageBreak/>
              <w:t>Save Birds. Save Life.</w:t>
            </w:r>
          </w:p>
        </w:tc>
        <w:tc>
          <w:tcPr>
            <w:tcW w:w="5840" w:type="dxa"/>
            <w:shd w:val="clear" w:color="auto" w:fill="435369"/>
            <w:tcMar>
              <w:left w:w="0" w:type="dxa"/>
              <w:right w:w="0" w:type="dxa"/>
            </w:tcMar>
          </w:tcPr>
          <w:p w14:paraId="06C8784C" w14:textId="77777777" w:rsidR="00E261DB" w:rsidRPr="00AF2F14" w:rsidRDefault="00000000">
            <w:pPr>
              <w:autoSpaceDE w:val="0"/>
              <w:autoSpaceDN w:val="0"/>
              <w:spacing w:before="136" w:after="0" w:line="326" w:lineRule="exact"/>
              <w:ind w:right="1330"/>
              <w:jc w:val="right"/>
              <w:rPr>
                <w:rFonts w:ascii="Aptos" w:hAnsi="Aptos"/>
              </w:rPr>
            </w:pPr>
            <w:r w:rsidRPr="00AF2F14">
              <w:rPr>
                <w:rFonts w:ascii="Aptos" w:eastAsia="TT1522o00" w:hAnsi="Aptos"/>
                <w:color w:val="FFFFFF"/>
                <w:w w:val="98"/>
                <w:sz w:val="19"/>
              </w:rPr>
              <w:t>birdlife.org.au</w:t>
            </w:r>
          </w:p>
        </w:tc>
      </w:tr>
    </w:tbl>
    <w:p w14:paraId="5FCBCC99" w14:textId="77777777" w:rsidR="00E261DB" w:rsidRPr="00AF2F14" w:rsidRDefault="00E261DB">
      <w:pPr>
        <w:autoSpaceDE w:val="0"/>
        <w:autoSpaceDN w:val="0"/>
        <w:spacing w:after="0" w:line="14" w:lineRule="exact"/>
        <w:rPr>
          <w:rFonts w:ascii="Aptos" w:hAnsi="Aptos"/>
        </w:rPr>
      </w:pPr>
    </w:p>
    <w:p w14:paraId="2874EAC4" w14:textId="77777777" w:rsidR="00E261DB" w:rsidRPr="00AF2F14" w:rsidRDefault="00E261DB">
      <w:pPr>
        <w:rPr>
          <w:rFonts w:ascii="Aptos" w:hAnsi="Aptos"/>
        </w:rPr>
      </w:pPr>
    </w:p>
    <w:p w14:paraId="285F2B3C" w14:textId="77777777" w:rsidR="00E261DB" w:rsidRPr="00AF2F14" w:rsidRDefault="00E261DB">
      <w:pPr>
        <w:autoSpaceDE w:val="0"/>
        <w:autoSpaceDN w:val="0"/>
        <w:spacing w:after="736" w:line="220" w:lineRule="exact"/>
        <w:rPr>
          <w:rFonts w:ascii="Aptos" w:hAnsi="Aptos"/>
        </w:rPr>
      </w:pPr>
    </w:p>
    <w:p w14:paraId="660A61F4" w14:textId="77777777" w:rsidR="00E261DB" w:rsidRPr="00AF2F14" w:rsidRDefault="00000000">
      <w:pPr>
        <w:autoSpaceDE w:val="0"/>
        <w:autoSpaceDN w:val="0"/>
        <w:spacing w:before="108" w:after="0" w:line="252" w:lineRule="exact"/>
        <w:ind w:left="802" w:right="2448"/>
        <w:rPr>
          <w:rFonts w:ascii="Aptos" w:hAnsi="Aptos"/>
        </w:rPr>
      </w:pPr>
      <w:r w:rsidRPr="00AF2F14">
        <w:rPr>
          <w:rFonts w:ascii="Aptos" w:eastAsia="TT15A2o00" w:hAnsi="Aptos"/>
          <w:color w:val="000000"/>
          <w:w w:val="98"/>
          <w:sz w:val="21"/>
        </w:rPr>
        <w:t xml:space="preserve">Does your Indigenous Country overlap with a Key Biodiversity Area? Which one? (required) </w:t>
      </w:r>
      <w:r w:rsidRPr="00AF2F14">
        <w:rPr>
          <w:rFonts w:ascii="Aptos" w:eastAsia="TT15C2o00" w:hAnsi="Aptos"/>
          <w:color w:val="000000"/>
          <w:w w:val="98"/>
          <w:sz w:val="21"/>
        </w:rPr>
        <w:t xml:space="preserve">Go to www.keybiodiversityareas.org.au/kba-map </w:t>
      </w:r>
      <w:r w:rsidRPr="00AF2F14">
        <w:rPr>
          <w:rFonts w:ascii="Aptos" w:hAnsi="Aptos"/>
        </w:rPr>
        <w:br/>
      </w:r>
      <w:r w:rsidRPr="00AF2F14">
        <w:rPr>
          <w:rFonts w:ascii="Aptos" w:eastAsia="TT15C2o00" w:hAnsi="Aptos"/>
          <w:color w:val="000000"/>
          <w:w w:val="98"/>
          <w:sz w:val="21"/>
        </w:rPr>
        <w:t xml:space="preserve">____________________________________________________ </w:t>
      </w:r>
    </w:p>
    <w:p w14:paraId="375CC095" w14:textId="77777777" w:rsidR="00E261DB" w:rsidRPr="00AF2F14" w:rsidRDefault="00000000">
      <w:pPr>
        <w:autoSpaceDE w:val="0"/>
        <w:autoSpaceDN w:val="0"/>
        <w:spacing w:before="840" w:after="0" w:line="522" w:lineRule="exact"/>
        <w:ind w:left="802"/>
        <w:rPr>
          <w:rFonts w:ascii="Aptos" w:hAnsi="Aptos"/>
        </w:rPr>
      </w:pPr>
      <w:r w:rsidRPr="00AF2F14">
        <w:rPr>
          <w:rFonts w:ascii="Aptos" w:eastAsia="TT1542o00" w:hAnsi="Aptos"/>
          <w:color w:val="000000"/>
          <w:sz w:val="30"/>
        </w:rPr>
        <w:t>Strategic Alignment</w:t>
      </w:r>
    </w:p>
    <w:p w14:paraId="7C54E007" w14:textId="77777777" w:rsidR="00E261DB" w:rsidRPr="00AF2F14" w:rsidRDefault="00000000">
      <w:pPr>
        <w:autoSpaceDE w:val="0"/>
        <w:autoSpaceDN w:val="0"/>
        <w:spacing w:before="220" w:after="0" w:line="252" w:lineRule="exact"/>
        <w:ind w:left="802" w:right="2016"/>
        <w:rPr>
          <w:rFonts w:ascii="Aptos" w:hAnsi="Aptos"/>
        </w:rPr>
      </w:pPr>
      <w:r w:rsidRPr="00AF2F14">
        <w:rPr>
          <w:rFonts w:ascii="Aptos" w:eastAsia="TT15A2o00" w:hAnsi="Aptos"/>
          <w:color w:val="000000"/>
          <w:w w:val="98"/>
          <w:sz w:val="21"/>
        </w:rPr>
        <w:t xml:space="preserve">How will the grant benefit your community and bird conservation in the longer term? (required) </w:t>
      </w:r>
      <w:r w:rsidRPr="00AF2F14">
        <w:rPr>
          <w:rFonts w:ascii="Aptos" w:eastAsia="TT15C2o00" w:hAnsi="Aptos"/>
          <w:color w:val="000000"/>
          <w:w w:val="98"/>
          <w:sz w:val="21"/>
        </w:rPr>
        <w:t xml:space="preserve">Outline the objectives of the project or proposal and the impacts if they are successfully achieved. </w:t>
      </w:r>
    </w:p>
    <w:p w14:paraId="5F236CD2" w14:textId="700377B8" w:rsidR="00E261DB" w:rsidRPr="00AF2F14" w:rsidRDefault="00000000">
      <w:pPr>
        <w:autoSpaceDE w:val="0"/>
        <w:autoSpaceDN w:val="0"/>
        <w:spacing w:before="142" w:after="0" w:line="252" w:lineRule="exact"/>
        <w:ind w:left="802" w:right="1728"/>
        <w:rPr>
          <w:rFonts w:ascii="Aptos" w:hAnsi="Aptos"/>
        </w:rPr>
      </w:pPr>
      <w:r w:rsidRPr="00AF2F14">
        <w:rPr>
          <w:rFonts w:ascii="Aptos" w:eastAsia="TT15C2o00" w:hAnsi="Aptos"/>
          <w:color w:val="000000"/>
          <w:w w:val="98"/>
          <w:sz w:val="21"/>
        </w:rPr>
        <w:t>Consider your project design, and if your project will benefit species of high conservation priority, collaborate with stakeholders, and/ or lead to novel solutions to bird conservation problems. * We strongly suggest that you contact us to discuss your project ahead of time. Projects that align with our existing work and collaborate with staff on outcomes for our conservation work have a higher success rate.</w:t>
      </w:r>
      <w:r w:rsidR="00AF2F14">
        <w:rPr>
          <w:rFonts w:ascii="Aptos" w:eastAsia="TT15C2o00" w:hAnsi="Aptos"/>
          <w:color w:val="000000"/>
          <w:w w:val="98"/>
          <w:sz w:val="21"/>
        </w:rPr>
        <w:t xml:space="preserve"> </w:t>
      </w:r>
      <w:r w:rsidRPr="00AF2F14">
        <w:rPr>
          <w:rFonts w:ascii="Aptos" w:eastAsia="TT15C2o00" w:hAnsi="Aptos"/>
          <w:color w:val="000000"/>
          <w:w w:val="98"/>
          <w:sz w:val="21"/>
        </w:rPr>
        <w:t xml:space="preserve">Emails grants@birdlife.org.au to be connected with the relevant staff member. </w:t>
      </w:r>
    </w:p>
    <w:p w14:paraId="6D128CED" w14:textId="77777777" w:rsidR="00E261DB" w:rsidRPr="00AF2F14" w:rsidRDefault="00000000">
      <w:pPr>
        <w:autoSpaceDE w:val="0"/>
        <w:autoSpaceDN w:val="0"/>
        <w:spacing w:before="108" w:after="0" w:line="252" w:lineRule="exact"/>
        <w:ind w:left="802" w:right="1794"/>
        <w:jc w:val="both"/>
        <w:rPr>
          <w:rFonts w:ascii="Aptos" w:hAnsi="Aptos"/>
        </w:rPr>
      </w:pPr>
      <w:r w:rsidRPr="00AF2F14">
        <w:rPr>
          <w:rFonts w:ascii="Aptos" w:eastAsia="TT15A2o00" w:hAnsi="Aptos"/>
          <w:color w:val="000000"/>
          <w:w w:val="98"/>
          <w:sz w:val="21"/>
        </w:rPr>
        <w:t>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w:t>
      </w:r>
    </w:p>
    <w:p w14:paraId="7BB55BBA" w14:textId="77777777" w:rsidR="00E261DB" w:rsidRPr="00AF2F14" w:rsidRDefault="00000000">
      <w:pPr>
        <w:autoSpaceDE w:val="0"/>
        <w:autoSpaceDN w:val="0"/>
        <w:spacing w:before="254" w:after="2690" w:line="252" w:lineRule="exact"/>
        <w:ind w:left="802" w:right="1728"/>
        <w:rPr>
          <w:rFonts w:ascii="Aptos" w:hAnsi="Aptos"/>
        </w:rPr>
      </w:pPr>
      <w:r w:rsidRPr="00AF2F14">
        <w:rPr>
          <w:rFonts w:ascii="Aptos" w:eastAsia="TT15A2o00" w:hAnsi="Aptos"/>
          <w:color w:val="000000"/>
          <w:w w:val="98"/>
          <w:sz w:val="21"/>
        </w:rPr>
        <w:t xml:space="preserve">How will the project align with your Healthy Country Plan, IPA Plan of Management or similar, if such a plan already exists? (required) </w:t>
      </w:r>
      <w:r w:rsidRPr="00AF2F14">
        <w:rPr>
          <w:rFonts w:ascii="Aptos" w:hAnsi="Aptos"/>
        </w:rPr>
        <w:br/>
      </w:r>
      <w:r w:rsidRPr="00AF2F14">
        <w:rPr>
          <w:rFonts w:ascii="Aptos" w:eastAsia="TT15A2o00" w:hAnsi="Aptos"/>
          <w:color w:val="000000"/>
          <w:w w:val="98"/>
          <w:sz w:val="21"/>
        </w:rPr>
        <w:t>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w:t>
      </w:r>
    </w:p>
    <w:tbl>
      <w:tblPr>
        <w:tblW w:w="0" w:type="auto"/>
        <w:tblLayout w:type="fixed"/>
        <w:tblLook w:val="04A0" w:firstRow="1" w:lastRow="0" w:firstColumn="1" w:lastColumn="0" w:noHBand="0" w:noVBand="1"/>
      </w:tblPr>
      <w:tblGrid>
        <w:gridCol w:w="5882"/>
        <w:gridCol w:w="5840"/>
      </w:tblGrid>
      <w:tr w:rsidR="00E261DB" w:rsidRPr="00AF2F14" w14:paraId="02CBDC77" w14:textId="77777777">
        <w:trPr>
          <w:trHeight w:hRule="exact" w:val="674"/>
        </w:trPr>
        <w:tc>
          <w:tcPr>
            <w:tcW w:w="5882" w:type="dxa"/>
            <w:shd w:val="clear" w:color="auto" w:fill="435369"/>
            <w:tcMar>
              <w:left w:w="0" w:type="dxa"/>
              <w:right w:w="0" w:type="dxa"/>
            </w:tcMar>
          </w:tcPr>
          <w:p w14:paraId="778CE3AE" w14:textId="77777777" w:rsidR="00E261DB" w:rsidRPr="00AF2F14" w:rsidRDefault="00000000">
            <w:pPr>
              <w:autoSpaceDE w:val="0"/>
              <w:autoSpaceDN w:val="0"/>
              <w:spacing w:before="136" w:after="0" w:line="326" w:lineRule="exact"/>
              <w:ind w:left="802"/>
              <w:rPr>
                <w:rFonts w:ascii="Aptos" w:hAnsi="Aptos"/>
              </w:rPr>
            </w:pPr>
            <w:r w:rsidRPr="00AF2F14">
              <w:rPr>
                <w:rFonts w:ascii="Aptos" w:eastAsia="TT1522o00" w:hAnsi="Aptos"/>
                <w:color w:val="FFFFFF"/>
                <w:w w:val="98"/>
                <w:sz w:val="19"/>
              </w:rPr>
              <w:lastRenderedPageBreak/>
              <w:t>Save Birds. Save Life.</w:t>
            </w:r>
          </w:p>
        </w:tc>
        <w:tc>
          <w:tcPr>
            <w:tcW w:w="5840" w:type="dxa"/>
            <w:shd w:val="clear" w:color="auto" w:fill="435369"/>
            <w:tcMar>
              <w:left w:w="0" w:type="dxa"/>
              <w:right w:w="0" w:type="dxa"/>
            </w:tcMar>
          </w:tcPr>
          <w:p w14:paraId="730786D0" w14:textId="77777777" w:rsidR="00E261DB" w:rsidRPr="00AF2F14" w:rsidRDefault="00000000">
            <w:pPr>
              <w:autoSpaceDE w:val="0"/>
              <w:autoSpaceDN w:val="0"/>
              <w:spacing w:before="136" w:after="0" w:line="326" w:lineRule="exact"/>
              <w:ind w:right="1330"/>
              <w:jc w:val="right"/>
              <w:rPr>
                <w:rFonts w:ascii="Aptos" w:hAnsi="Aptos"/>
              </w:rPr>
            </w:pPr>
            <w:r w:rsidRPr="00AF2F14">
              <w:rPr>
                <w:rFonts w:ascii="Aptos" w:eastAsia="TT1522o00" w:hAnsi="Aptos"/>
                <w:color w:val="FFFFFF"/>
                <w:w w:val="98"/>
                <w:sz w:val="19"/>
              </w:rPr>
              <w:t>birdlife.org.au</w:t>
            </w:r>
          </w:p>
        </w:tc>
      </w:tr>
    </w:tbl>
    <w:p w14:paraId="37D7649F" w14:textId="77777777" w:rsidR="00E261DB" w:rsidRPr="00AF2F14" w:rsidRDefault="00E261DB">
      <w:pPr>
        <w:autoSpaceDE w:val="0"/>
        <w:autoSpaceDN w:val="0"/>
        <w:spacing w:after="736" w:line="220" w:lineRule="exact"/>
        <w:rPr>
          <w:rFonts w:ascii="Aptos" w:hAnsi="Aptos"/>
        </w:rPr>
      </w:pPr>
    </w:p>
    <w:p w14:paraId="5D3C057F" w14:textId="77777777" w:rsidR="00E261DB" w:rsidRPr="00AF2F14" w:rsidRDefault="00000000">
      <w:pPr>
        <w:autoSpaceDE w:val="0"/>
        <w:autoSpaceDN w:val="0"/>
        <w:spacing w:before="108" w:after="0" w:line="252" w:lineRule="exact"/>
        <w:ind w:left="802" w:right="1728"/>
        <w:rPr>
          <w:rFonts w:ascii="Aptos" w:hAnsi="Aptos"/>
        </w:rPr>
      </w:pPr>
      <w:r w:rsidRPr="00AF2F14">
        <w:rPr>
          <w:rFonts w:ascii="Aptos" w:eastAsia="TT15A2o00" w:hAnsi="Aptos"/>
          <w:color w:val="000000"/>
          <w:w w:val="98"/>
          <w:sz w:val="21"/>
        </w:rPr>
        <w:t xml:space="preserve">What threatened birds or culturally important birds are you working on? (required) </w:t>
      </w:r>
      <w:r w:rsidRPr="00AF2F14">
        <w:rPr>
          <w:rFonts w:ascii="Aptos" w:hAnsi="Aptos"/>
        </w:rPr>
        <w:br/>
      </w:r>
      <w:r w:rsidRPr="00AF2F14">
        <w:rPr>
          <w:rFonts w:ascii="Aptos" w:eastAsia="TT15C2o00" w:hAnsi="Aptos"/>
          <w:color w:val="000000"/>
          <w:w w:val="98"/>
          <w:sz w:val="21"/>
        </w:rPr>
        <w:t xml:space="preserve">If you are not working on birds, list the other biodiversity projects you work on. Threatened species list https://www.environment.gov.au/cgi-bin/sprat/public/publicthreatenedlist.pl </w:t>
      </w:r>
      <w:r w:rsidRPr="00AF2F14">
        <w:rPr>
          <w:rFonts w:ascii="Aptos" w:hAnsi="Aptos"/>
        </w:rPr>
        <w:br/>
      </w:r>
      <w:r w:rsidRPr="00AF2F14">
        <w:rPr>
          <w:rFonts w:ascii="Aptos" w:eastAsia="TT15A2o00" w:hAnsi="Aptos"/>
          <w:color w:val="000000"/>
          <w:w w:val="98"/>
          <w:sz w:val="21"/>
        </w:rPr>
        <w:t>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w:t>
      </w:r>
    </w:p>
    <w:p w14:paraId="62ABBBE4" w14:textId="77777777" w:rsidR="00E261DB" w:rsidRPr="00AF2F14" w:rsidRDefault="00000000">
      <w:pPr>
        <w:autoSpaceDE w:val="0"/>
        <w:autoSpaceDN w:val="0"/>
        <w:spacing w:before="254" w:after="0" w:line="252" w:lineRule="exact"/>
        <w:ind w:left="802" w:right="1728"/>
        <w:rPr>
          <w:rFonts w:ascii="Aptos" w:hAnsi="Aptos"/>
        </w:rPr>
      </w:pPr>
      <w:r w:rsidRPr="00AF2F14">
        <w:rPr>
          <w:rFonts w:ascii="Aptos" w:eastAsia="TT15A2o00" w:hAnsi="Aptos"/>
          <w:color w:val="000000"/>
          <w:w w:val="98"/>
          <w:sz w:val="21"/>
        </w:rPr>
        <w:t xml:space="preserve">The grant can deliver up to two workshops over two years.  These can be 1-3 day workshops. Tell us how you would imagine this workshop to go? (required) </w:t>
      </w:r>
      <w:r w:rsidRPr="00AF2F14">
        <w:rPr>
          <w:rFonts w:ascii="Aptos" w:hAnsi="Aptos"/>
        </w:rPr>
        <w:br/>
      </w:r>
      <w:r w:rsidRPr="00AF2F14">
        <w:rPr>
          <w:rFonts w:ascii="Aptos" w:eastAsia="TT15C2o00" w:hAnsi="Aptos"/>
          <w:color w:val="000000"/>
          <w:w w:val="98"/>
          <w:sz w:val="21"/>
        </w:rPr>
        <w:t xml:space="preserve">You can make this as prescriptive or not as you like. Example - Day 1: Welcome, introductions, workshop at ranger base. Day 2: On Country survey for target birds. Day 3: Data entry and next steps. </w:t>
      </w:r>
      <w:r w:rsidRPr="00AF2F14">
        <w:rPr>
          <w:rFonts w:ascii="Aptos" w:eastAsia="TT15A2o00" w:hAnsi="Aptos"/>
          <w:color w:val="000000"/>
          <w:w w:val="98"/>
          <w:sz w:val="21"/>
        </w:rPr>
        <w:t>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w:t>
      </w:r>
    </w:p>
    <w:p w14:paraId="7154031A" w14:textId="77777777" w:rsidR="00E261DB" w:rsidRPr="00AF2F14" w:rsidRDefault="00000000">
      <w:pPr>
        <w:autoSpaceDE w:val="0"/>
        <w:autoSpaceDN w:val="0"/>
        <w:spacing w:before="254" w:after="0" w:line="252" w:lineRule="exact"/>
        <w:ind w:left="802" w:right="1872"/>
        <w:rPr>
          <w:rFonts w:ascii="Aptos" w:hAnsi="Aptos"/>
        </w:rPr>
      </w:pPr>
      <w:r w:rsidRPr="00AF2F14">
        <w:rPr>
          <w:rFonts w:ascii="Aptos" w:eastAsia="TT15A2o00" w:hAnsi="Aptos"/>
          <w:color w:val="000000"/>
          <w:w w:val="98"/>
          <w:sz w:val="21"/>
        </w:rPr>
        <w:t xml:space="preserve">Have you discussed your application with any BirdLife Australia staff or BirdLife Australia branches? Who? (required).  </w:t>
      </w:r>
      <w:r w:rsidRPr="00AF2F14">
        <w:rPr>
          <w:rFonts w:ascii="Aptos" w:eastAsia="TT15C2o00" w:hAnsi="Aptos"/>
          <w:color w:val="000000"/>
          <w:w w:val="98"/>
          <w:sz w:val="21"/>
        </w:rPr>
        <w:t>If not, contact grants@birdlife.org.au to be connected with the relevant staff member.</w:t>
      </w:r>
    </w:p>
    <w:p w14:paraId="3F07DE27" w14:textId="77777777" w:rsidR="00E261DB" w:rsidRPr="00AF2F14" w:rsidRDefault="00000000">
      <w:pPr>
        <w:autoSpaceDE w:val="0"/>
        <w:autoSpaceDN w:val="0"/>
        <w:spacing w:after="4270" w:line="394" w:lineRule="exact"/>
        <w:ind w:left="802"/>
        <w:rPr>
          <w:rFonts w:ascii="Aptos" w:hAnsi="Aptos"/>
        </w:rPr>
      </w:pPr>
      <w:r w:rsidRPr="00AF2F14">
        <w:rPr>
          <w:rFonts w:ascii="Aptos" w:eastAsia="TT15C2o00" w:hAnsi="Aptos"/>
          <w:color w:val="000000"/>
          <w:w w:val="98"/>
          <w:sz w:val="21"/>
        </w:rPr>
        <w:t xml:space="preserve">____________________________________________________ </w:t>
      </w:r>
    </w:p>
    <w:tbl>
      <w:tblPr>
        <w:tblW w:w="0" w:type="auto"/>
        <w:tblLayout w:type="fixed"/>
        <w:tblLook w:val="04A0" w:firstRow="1" w:lastRow="0" w:firstColumn="1" w:lastColumn="0" w:noHBand="0" w:noVBand="1"/>
      </w:tblPr>
      <w:tblGrid>
        <w:gridCol w:w="5882"/>
        <w:gridCol w:w="5840"/>
      </w:tblGrid>
      <w:tr w:rsidR="00E261DB" w:rsidRPr="00AF2F14" w14:paraId="15355852" w14:textId="77777777">
        <w:trPr>
          <w:trHeight w:hRule="exact" w:val="674"/>
        </w:trPr>
        <w:tc>
          <w:tcPr>
            <w:tcW w:w="5882" w:type="dxa"/>
            <w:shd w:val="clear" w:color="auto" w:fill="435369"/>
            <w:tcMar>
              <w:left w:w="0" w:type="dxa"/>
              <w:right w:w="0" w:type="dxa"/>
            </w:tcMar>
          </w:tcPr>
          <w:p w14:paraId="2BE2529D" w14:textId="77777777" w:rsidR="00E261DB" w:rsidRPr="00AF2F14" w:rsidRDefault="00000000">
            <w:pPr>
              <w:autoSpaceDE w:val="0"/>
              <w:autoSpaceDN w:val="0"/>
              <w:spacing w:before="136" w:after="0" w:line="326" w:lineRule="exact"/>
              <w:ind w:left="802"/>
              <w:rPr>
                <w:rFonts w:ascii="Aptos" w:hAnsi="Aptos"/>
              </w:rPr>
            </w:pPr>
            <w:r w:rsidRPr="00AF2F14">
              <w:rPr>
                <w:rFonts w:ascii="Aptos" w:eastAsia="TT1522o00" w:hAnsi="Aptos"/>
                <w:color w:val="FFFFFF"/>
                <w:w w:val="98"/>
                <w:sz w:val="19"/>
              </w:rPr>
              <w:lastRenderedPageBreak/>
              <w:t>Save Birds. Save Life.</w:t>
            </w:r>
          </w:p>
        </w:tc>
        <w:tc>
          <w:tcPr>
            <w:tcW w:w="5840" w:type="dxa"/>
            <w:shd w:val="clear" w:color="auto" w:fill="435369"/>
            <w:tcMar>
              <w:left w:w="0" w:type="dxa"/>
              <w:right w:w="0" w:type="dxa"/>
            </w:tcMar>
          </w:tcPr>
          <w:p w14:paraId="24881FB6" w14:textId="77777777" w:rsidR="00E261DB" w:rsidRPr="00AF2F14" w:rsidRDefault="00000000">
            <w:pPr>
              <w:autoSpaceDE w:val="0"/>
              <w:autoSpaceDN w:val="0"/>
              <w:spacing w:before="136" w:after="0" w:line="326" w:lineRule="exact"/>
              <w:ind w:right="1330"/>
              <w:jc w:val="right"/>
              <w:rPr>
                <w:rFonts w:ascii="Aptos" w:hAnsi="Aptos"/>
              </w:rPr>
            </w:pPr>
            <w:r w:rsidRPr="00AF2F14">
              <w:rPr>
                <w:rFonts w:ascii="Aptos" w:eastAsia="TT1522o00" w:hAnsi="Aptos"/>
                <w:color w:val="FFFFFF"/>
                <w:w w:val="98"/>
                <w:sz w:val="19"/>
              </w:rPr>
              <w:t>birdlife.org.au</w:t>
            </w:r>
          </w:p>
        </w:tc>
      </w:tr>
    </w:tbl>
    <w:p w14:paraId="3A89F50A" w14:textId="77777777" w:rsidR="00E261DB" w:rsidRPr="00AF2F14" w:rsidRDefault="00E261DB">
      <w:pPr>
        <w:autoSpaceDE w:val="0"/>
        <w:autoSpaceDN w:val="0"/>
        <w:spacing w:after="0" w:line="14" w:lineRule="exact"/>
        <w:rPr>
          <w:rFonts w:ascii="Aptos" w:hAnsi="Aptos"/>
        </w:rPr>
      </w:pPr>
    </w:p>
    <w:p w14:paraId="598A63C3" w14:textId="77777777" w:rsidR="00E261DB" w:rsidRPr="00AF2F14" w:rsidRDefault="00E261DB">
      <w:pPr>
        <w:rPr>
          <w:rFonts w:ascii="Aptos" w:hAnsi="Aptos"/>
        </w:rPr>
      </w:pPr>
    </w:p>
    <w:p w14:paraId="2D221598" w14:textId="77777777" w:rsidR="00E261DB" w:rsidRPr="00AF2F14" w:rsidRDefault="00E261DB">
      <w:pPr>
        <w:autoSpaceDE w:val="0"/>
        <w:autoSpaceDN w:val="0"/>
        <w:spacing w:after="716" w:line="220" w:lineRule="exact"/>
        <w:rPr>
          <w:rFonts w:ascii="Aptos" w:hAnsi="Aptos"/>
        </w:rPr>
      </w:pPr>
    </w:p>
    <w:p w14:paraId="0FA33553" w14:textId="77777777" w:rsidR="00E261DB" w:rsidRPr="00AF2F14" w:rsidRDefault="00000000">
      <w:pPr>
        <w:autoSpaceDE w:val="0"/>
        <w:autoSpaceDN w:val="0"/>
        <w:spacing w:before="274" w:after="0" w:line="248" w:lineRule="exact"/>
        <w:ind w:left="802" w:right="2448"/>
        <w:rPr>
          <w:rFonts w:ascii="Aptos" w:hAnsi="Aptos"/>
        </w:rPr>
      </w:pPr>
      <w:r w:rsidRPr="00AF2F14">
        <w:rPr>
          <w:rFonts w:ascii="Aptos" w:eastAsia="TT1542o00" w:hAnsi="Aptos"/>
          <w:color w:val="000000"/>
          <w:sz w:val="30"/>
        </w:rPr>
        <w:t xml:space="preserve">Budget </w:t>
      </w:r>
      <w:r w:rsidRPr="00AF2F14">
        <w:rPr>
          <w:rFonts w:ascii="Aptos" w:hAnsi="Aptos"/>
        </w:rPr>
        <w:br/>
      </w:r>
      <w:r w:rsidRPr="00AF2F14">
        <w:rPr>
          <w:rFonts w:ascii="Aptos" w:eastAsia="TT15C2o00" w:hAnsi="Aptos"/>
          <w:color w:val="000000"/>
          <w:w w:val="98"/>
          <w:sz w:val="21"/>
        </w:rPr>
        <w:t xml:space="preserve">The grant includes $2,000 for equipment. Please outline what equipment you may seek and an approximate cost. </w:t>
      </w:r>
    </w:p>
    <w:p w14:paraId="0341611C" w14:textId="77777777" w:rsidR="00E261DB" w:rsidRPr="00AF2F14" w:rsidRDefault="00000000">
      <w:pPr>
        <w:autoSpaceDE w:val="0"/>
        <w:autoSpaceDN w:val="0"/>
        <w:spacing w:before="226" w:after="50" w:line="252" w:lineRule="exact"/>
        <w:ind w:left="802" w:right="1728"/>
        <w:rPr>
          <w:rFonts w:ascii="Aptos" w:hAnsi="Aptos"/>
        </w:rPr>
      </w:pPr>
      <w:r w:rsidRPr="00AF2F14">
        <w:rPr>
          <w:rFonts w:ascii="Aptos" w:eastAsia="TT15C2o00" w:hAnsi="Aptos"/>
          <w:color w:val="000000"/>
          <w:w w:val="98"/>
          <w:sz w:val="21"/>
        </w:rPr>
        <w:t xml:space="preserve">Please list the equipment required, be as detailed as possible ensuring your values do not include GST e.g. Binoculars Nikon Monarch 10x40. Click the plus symbol to add a new line. (Required) </w:t>
      </w:r>
    </w:p>
    <w:tbl>
      <w:tblPr>
        <w:tblW w:w="0" w:type="auto"/>
        <w:tblInd w:w="382" w:type="dxa"/>
        <w:tblLayout w:type="fixed"/>
        <w:tblLook w:val="04A0" w:firstRow="1" w:lastRow="0" w:firstColumn="1" w:lastColumn="0" w:noHBand="0" w:noVBand="1"/>
      </w:tblPr>
      <w:tblGrid>
        <w:gridCol w:w="10100"/>
      </w:tblGrid>
      <w:tr w:rsidR="00E261DB" w:rsidRPr="00AF2F14" w14:paraId="236A3624" w14:textId="77777777">
        <w:trPr>
          <w:trHeight w:hRule="exact" w:val="2598"/>
        </w:trPr>
        <w:tc>
          <w:tcPr>
            <w:tcW w:w="10100" w:type="dxa"/>
            <w:tcMar>
              <w:left w:w="0" w:type="dxa"/>
              <w:right w:w="0" w:type="dxa"/>
            </w:tcMar>
          </w:tcPr>
          <w:p w14:paraId="7E372C3C" w14:textId="77777777" w:rsidR="00E261DB" w:rsidRPr="00AF2F14" w:rsidRDefault="00000000">
            <w:pPr>
              <w:tabs>
                <w:tab w:val="left" w:pos="3252"/>
                <w:tab w:val="left" w:pos="6072"/>
              </w:tabs>
              <w:autoSpaceDE w:val="0"/>
              <w:autoSpaceDN w:val="0"/>
              <w:spacing w:before="50" w:after="0" w:line="392" w:lineRule="exact"/>
              <w:ind w:left="432"/>
              <w:rPr>
                <w:rFonts w:ascii="Aptos" w:hAnsi="Aptos"/>
              </w:rPr>
            </w:pPr>
            <w:r w:rsidRPr="00AF2F14">
              <w:rPr>
                <w:rFonts w:ascii="Aptos" w:eastAsia="TT15C2o00" w:hAnsi="Aptos"/>
                <w:color w:val="000000"/>
                <w:w w:val="98"/>
                <w:sz w:val="21"/>
              </w:rPr>
              <w:t xml:space="preserve">Equipment </w:t>
            </w:r>
            <w:r w:rsidRPr="00AF2F14">
              <w:rPr>
                <w:rFonts w:ascii="Aptos" w:hAnsi="Aptos"/>
              </w:rPr>
              <w:tab/>
            </w:r>
            <w:r w:rsidRPr="00AF2F14">
              <w:rPr>
                <w:rFonts w:ascii="Aptos" w:eastAsia="TT15C2o00" w:hAnsi="Aptos"/>
                <w:color w:val="000000"/>
                <w:w w:val="98"/>
                <w:sz w:val="21"/>
              </w:rPr>
              <w:t xml:space="preserve">$ Budget (not including GST) </w:t>
            </w:r>
            <w:r w:rsidRPr="00AF2F14">
              <w:rPr>
                <w:rFonts w:ascii="Aptos" w:hAnsi="Aptos"/>
              </w:rPr>
              <w:tab/>
            </w:r>
            <w:r w:rsidRPr="00AF2F14">
              <w:rPr>
                <w:rFonts w:ascii="Aptos" w:eastAsia="TT15C2o00" w:hAnsi="Aptos"/>
                <w:color w:val="000000"/>
                <w:w w:val="98"/>
                <w:sz w:val="21"/>
              </w:rPr>
              <w:t>Timeframe</w:t>
            </w:r>
          </w:p>
          <w:tbl>
            <w:tblPr>
              <w:tblW w:w="0" w:type="auto"/>
              <w:tblInd w:w="425" w:type="dxa"/>
              <w:tblLayout w:type="fixed"/>
              <w:tblLook w:val="04A0" w:firstRow="1" w:lastRow="0" w:firstColumn="1" w:lastColumn="0" w:noHBand="0" w:noVBand="1"/>
            </w:tblPr>
            <w:tblGrid>
              <w:gridCol w:w="2820"/>
              <w:gridCol w:w="2820"/>
              <w:gridCol w:w="2820"/>
            </w:tblGrid>
            <w:tr w:rsidR="00E261DB" w:rsidRPr="00AF2F14" w14:paraId="0F2B77C8" w14:textId="77777777">
              <w:trPr>
                <w:trHeight w:hRule="exact" w:val="294"/>
              </w:trPr>
              <w:tc>
                <w:tcPr>
                  <w:tcW w:w="2820" w:type="dxa"/>
                  <w:tcBorders>
                    <w:top w:val="single" w:sz="5" w:space="0" w:color="000000"/>
                    <w:left w:val="single" w:sz="4" w:space="0" w:color="000000"/>
                    <w:bottom w:val="single" w:sz="6" w:space="0" w:color="000000"/>
                    <w:right w:val="single" w:sz="4" w:space="0" w:color="000000"/>
                  </w:tcBorders>
                  <w:tcMar>
                    <w:left w:w="0" w:type="dxa"/>
                    <w:right w:w="0" w:type="dxa"/>
                  </w:tcMar>
                </w:tcPr>
                <w:p w14:paraId="25A8FB6D"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6" w:space="0" w:color="000000"/>
                    <w:right w:val="single" w:sz="4" w:space="0" w:color="000000"/>
                  </w:tcBorders>
                  <w:tcMar>
                    <w:left w:w="0" w:type="dxa"/>
                    <w:right w:w="0" w:type="dxa"/>
                  </w:tcMar>
                </w:tcPr>
                <w:p w14:paraId="5EC2584A"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6" w:space="0" w:color="000000"/>
                    <w:right w:val="single" w:sz="4" w:space="0" w:color="000000"/>
                  </w:tcBorders>
                  <w:tcMar>
                    <w:left w:w="0" w:type="dxa"/>
                    <w:right w:w="0" w:type="dxa"/>
                  </w:tcMar>
                </w:tcPr>
                <w:p w14:paraId="60C20AF6" w14:textId="77777777" w:rsidR="00E261DB" w:rsidRPr="00AF2F14" w:rsidRDefault="00E261DB">
                  <w:pPr>
                    <w:rPr>
                      <w:rFonts w:ascii="Aptos" w:hAnsi="Aptos"/>
                    </w:rPr>
                  </w:pPr>
                </w:p>
              </w:tc>
            </w:tr>
            <w:tr w:rsidR="00E261DB" w:rsidRPr="00AF2F14" w14:paraId="3D13B485" w14:textId="77777777">
              <w:trPr>
                <w:trHeight w:hRule="exact" w:val="296"/>
              </w:trPr>
              <w:tc>
                <w:tcPr>
                  <w:tcW w:w="2820" w:type="dxa"/>
                  <w:tcBorders>
                    <w:top w:val="single" w:sz="6" w:space="0" w:color="000000"/>
                    <w:left w:val="single" w:sz="4" w:space="0" w:color="000000"/>
                    <w:bottom w:val="single" w:sz="5" w:space="0" w:color="000000"/>
                    <w:right w:val="single" w:sz="4" w:space="0" w:color="000000"/>
                  </w:tcBorders>
                  <w:tcMar>
                    <w:left w:w="0" w:type="dxa"/>
                    <w:right w:w="0" w:type="dxa"/>
                  </w:tcMar>
                </w:tcPr>
                <w:p w14:paraId="119EE32A" w14:textId="77777777" w:rsidR="00E261DB" w:rsidRPr="00AF2F14" w:rsidRDefault="00E261DB">
                  <w:pPr>
                    <w:rPr>
                      <w:rFonts w:ascii="Aptos" w:hAnsi="Aptos"/>
                    </w:rPr>
                  </w:pPr>
                </w:p>
              </w:tc>
              <w:tc>
                <w:tcPr>
                  <w:tcW w:w="2820" w:type="dxa"/>
                  <w:tcBorders>
                    <w:top w:val="single" w:sz="6" w:space="0" w:color="000000"/>
                    <w:left w:val="single" w:sz="4" w:space="0" w:color="000000"/>
                    <w:bottom w:val="single" w:sz="5" w:space="0" w:color="000000"/>
                    <w:right w:val="single" w:sz="4" w:space="0" w:color="000000"/>
                  </w:tcBorders>
                  <w:tcMar>
                    <w:left w:w="0" w:type="dxa"/>
                    <w:right w:w="0" w:type="dxa"/>
                  </w:tcMar>
                </w:tcPr>
                <w:p w14:paraId="177D7BE1" w14:textId="77777777" w:rsidR="00E261DB" w:rsidRPr="00AF2F14" w:rsidRDefault="00E261DB">
                  <w:pPr>
                    <w:rPr>
                      <w:rFonts w:ascii="Aptos" w:hAnsi="Aptos"/>
                    </w:rPr>
                  </w:pPr>
                </w:p>
              </w:tc>
              <w:tc>
                <w:tcPr>
                  <w:tcW w:w="2820" w:type="dxa"/>
                  <w:tcBorders>
                    <w:top w:val="single" w:sz="6" w:space="0" w:color="000000"/>
                    <w:left w:val="single" w:sz="4" w:space="0" w:color="000000"/>
                    <w:bottom w:val="single" w:sz="5" w:space="0" w:color="000000"/>
                    <w:right w:val="single" w:sz="4" w:space="0" w:color="000000"/>
                  </w:tcBorders>
                  <w:tcMar>
                    <w:left w:w="0" w:type="dxa"/>
                    <w:right w:w="0" w:type="dxa"/>
                  </w:tcMar>
                </w:tcPr>
                <w:p w14:paraId="4406345D" w14:textId="77777777" w:rsidR="00E261DB" w:rsidRPr="00AF2F14" w:rsidRDefault="00E261DB">
                  <w:pPr>
                    <w:rPr>
                      <w:rFonts w:ascii="Aptos" w:hAnsi="Aptos"/>
                    </w:rPr>
                  </w:pPr>
                </w:p>
              </w:tc>
            </w:tr>
            <w:tr w:rsidR="00E261DB" w:rsidRPr="00AF2F14" w14:paraId="4E0DD445" w14:textId="77777777">
              <w:trPr>
                <w:trHeight w:hRule="exact" w:val="298"/>
              </w:trPr>
              <w:tc>
                <w:tcPr>
                  <w:tcW w:w="2820" w:type="dxa"/>
                  <w:tcBorders>
                    <w:top w:val="single" w:sz="5" w:space="0" w:color="000000"/>
                    <w:left w:val="single" w:sz="4" w:space="0" w:color="000000"/>
                    <w:bottom w:val="single" w:sz="4" w:space="0" w:color="000000"/>
                    <w:right w:val="single" w:sz="4" w:space="0" w:color="000000"/>
                  </w:tcBorders>
                  <w:tcMar>
                    <w:left w:w="0" w:type="dxa"/>
                    <w:right w:w="0" w:type="dxa"/>
                  </w:tcMar>
                </w:tcPr>
                <w:p w14:paraId="380118E6"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4" w:space="0" w:color="000000"/>
                    <w:right w:val="single" w:sz="4" w:space="0" w:color="000000"/>
                  </w:tcBorders>
                  <w:tcMar>
                    <w:left w:w="0" w:type="dxa"/>
                    <w:right w:w="0" w:type="dxa"/>
                  </w:tcMar>
                </w:tcPr>
                <w:p w14:paraId="1D250D71"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4" w:space="0" w:color="000000"/>
                    <w:right w:val="single" w:sz="4" w:space="0" w:color="000000"/>
                  </w:tcBorders>
                  <w:tcMar>
                    <w:left w:w="0" w:type="dxa"/>
                    <w:right w:w="0" w:type="dxa"/>
                  </w:tcMar>
                </w:tcPr>
                <w:p w14:paraId="31817261" w14:textId="77777777" w:rsidR="00E261DB" w:rsidRPr="00AF2F14" w:rsidRDefault="00E261DB">
                  <w:pPr>
                    <w:rPr>
                      <w:rFonts w:ascii="Aptos" w:hAnsi="Aptos"/>
                    </w:rPr>
                  </w:pPr>
                </w:p>
              </w:tc>
            </w:tr>
            <w:tr w:rsidR="00E261DB" w:rsidRPr="00AF2F14" w14:paraId="6FEC8B72" w14:textId="77777777">
              <w:trPr>
                <w:trHeight w:hRule="exact" w:val="296"/>
              </w:trPr>
              <w:tc>
                <w:tcPr>
                  <w:tcW w:w="28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953D87" w14:textId="77777777" w:rsidR="00E261DB" w:rsidRPr="00AF2F14" w:rsidRDefault="00E261DB">
                  <w:pPr>
                    <w:rPr>
                      <w:rFonts w:ascii="Aptos" w:hAnsi="Aptos"/>
                    </w:rPr>
                  </w:pPr>
                </w:p>
              </w:tc>
              <w:tc>
                <w:tcPr>
                  <w:tcW w:w="28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F660B15" w14:textId="77777777" w:rsidR="00E261DB" w:rsidRPr="00AF2F14" w:rsidRDefault="00E261DB">
                  <w:pPr>
                    <w:rPr>
                      <w:rFonts w:ascii="Aptos" w:hAnsi="Aptos"/>
                    </w:rPr>
                  </w:pPr>
                </w:p>
              </w:tc>
              <w:tc>
                <w:tcPr>
                  <w:tcW w:w="28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3F075" w14:textId="77777777" w:rsidR="00E261DB" w:rsidRPr="00AF2F14" w:rsidRDefault="00E261DB">
                  <w:pPr>
                    <w:rPr>
                      <w:rFonts w:ascii="Aptos" w:hAnsi="Aptos"/>
                    </w:rPr>
                  </w:pPr>
                </w:p>
              </w:tc>
            </w:tr>
            <w:tr w:rsidR="00E261DB" w:rsidRPr="00AF2F14" w14:paraId="61189E60" w14:textId="77777777">
              <w:trPr>
                <w:trHeight w:hRule="exact" w:val="294"/>
              </w:trPr>
              <w:tc>
                <w:tcPr>
                  <w:tcW w:w="2820" w:type="dxa"/>
                  <w:tcBorders>
                    <w:top w:val="single" w:sz="4" w:space="0" w:color="000000"/>
                    <w:left w:val="single" w:sz="4" w:space="0" w:color="000000"/>
                    <w:bottom w:val="single" w:sz="5" w:space="0" w:color="000000"/>
                    <w:right w:val="single" w:sz="4" w:space="0" w:color="000000"/>
                  </w:tcBorders>
                  <w:tcMar>
                    <w:left w:w="0" w:type="dxa"/>
                    <w:right w:w="0" w:type="dxa"/>
                  </w:tcMar>
                </w:tcPr>
                <w:p w14:paraId="60AE9789" w14:textId="77777777" w:rsidR="00E261DB" w:rsidRPr="00AF2F14" w:rsidRDefault="00E261DB">
                  <w:pPr>
                    <w:rPr>
                      <w:rFonts w:ascii="Aptos" w:hAnsi="Aptos"/>
                    </w:rPr>
                  </w:pPr>
                </w:p>
              </w:tc>
              <w:tc>
                <w:tcPr>
                  <w:tcW w:w="2820" w:type="dxa"/>
                  <w:tcBorders>
                    <w:top w:val="single" w:sz="4" w:space="0" w:color="000000"/>
                    <w:left w:val="single" w:sz="4" w:space="0" w:color="000000"/>
                    <w:bottom w:val="single" w:sz="5" w:space="0" w:color="000000"/>
                    <w:right w:val="single" w:sz="4" w:space="0" w:color="000000"/>
                  </w:tcBorders>
                  <w:tcMar>
                    <w:left w:w="0" w:type="dxa"/>
                    <w:right w:w="0" w:type="dxa"/>
                  </w:tcMar>
                </w:tcPr>
                <w:p w14:paraId="24F85E2E" w14:textId="77777777" w:rsidR="00E261DB" w:rsidRPr="00AF2F14" w:rsidRDefault="00E261DB">
                  <w:pPr>
                    <w:rPr>
                      <w:rFonts w:ascii="Aptos" w:hAnsi="Aptos"/>
                    </w:rPr>
                  </w:pPr>
                </w:p>
              </w:tc>
              <w:tc>
                <w:tcPr>
                  <w:tcW w:w="2820" w:type="dxa"/>
                  <w:tcBorders>
                    <w:top w:val="single" w:sz="4" w:space="0" w:color="000000"/>
                    <w:left w:val="single" w:sz="4" w:space="0" w:color="000000"/>
                    <w:bottom w:val="single" w:sz="5" w:space="0" w:color="000000"/>
                    <w:right w:val="single" w:sz="4" w:space="0" w:color="000000"/>
                  </w:tcBorders>
                  <w:tcMar>
                    <w:left w:w="0" w:type="dxa"/>
                    <w:right w:w="0" w:type="dxa"/>
                  </w:tcMar>
                </w:tcPr>
                <w:p w14:paraId="6741C467" w14:textId="77777777" w:rsidR="00E261DB" w:rsidRPr="00AF2F14" w:rsidRDefault="00E261DB">
                  <w:pPr>
                    <w:rPr>
                      <w:rFonts w:ascii="Aptos" w:hAnsi="Aptos"/>
                    </w:rPr>
                  </w:pPr>
                </w:p>
              </w:tc>
            </w:tr>
            <w:tr w:rsidR="00E261DB" w:rsidRPr="00AF2F14" w14:paraId="2AABF8AE" w14:textId="77777777">
              <w:trPr>
                <w:trHeight w:hRule="exact" w:val="298"/>
              </w:trPr>
              <w:tc>
                <w:tcPr>
                  <w:tcW w:w="2820" w:type="dxa"/>
                  <w:tcBorders>
                    <w:top w:val="single" w:sz="5" w:space="0" w:color="000000"/>
                    <w:left w:val="single" w:sz="4" w:space="0" w:color="000000"/>
                    <w:bottom w:val="single" w:sz="5" w:space="0" w:color="000000"/>
                    <w:right w:val="single" w:sz="4" w:space="0" w:color="000000"/>
                  </w:tcBorders>
                  <w:tcMar>
                    <w:left w:w="0" w:type="dxa"/>
                    <w:right w:w="0" w:type="dxa"/>
                  </w:tcMar>
                </w:tcPr>
                <w:p w14:paraId="0880A57D"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5" w:space="0" w:color="000000"/>
                    <w:right w:val="single" w:sz="4" w:space="0" w:color="000000"/>
                  </w:tcBorders>
                  <w:tcMar>
                    <w:left w:w="0" w:type="dxa"/>
                    <w:right w:w="0" w:type="dxa"/>
                  </w:tcMar>
                </w:tcPr>
                <w:p w14:paraId="4A59735E"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5" w:space="0" w:color="000000"/>
                    <w:right w:val="single" w:sz="4" w:space="0" w:color="000000"/>
                  </w:tcBorders>
                  <w:tcMar>
                    <w:left w:w="0" w:type="dxa"/>
                    <w:right w:w="0" w:type="dxa"/>
                  </w:tcMar>
                </w:tcPr>
                <w:p w14:paraId="64ABB783" w14:textId="77777777" w:rsidR="00E261DB" w:rsidRPr="00AF2F14" w:rsidRDefault="00E261DB">
                  <w:pPr>
                    <w:rPr>
                      <w:rFonts w:ascii="Aptos" w:hAnsi="Aptos"/>
                    </w:rPr>
                  </w:pPr>
                </w:p>
              </w:tc>
            </w:tr>
            <w:tr w:rsidR="00E261DB" w:rsidRPr="00AF2F14" w14:paraId="4277FD93" w14:textId="77777777">
              <w:trPr>
                <w:trHeight w:hRule="exact" w:val="298"/>
              </w:trPr>
              <w:tc>
                <w:tcPr>
                  <w:tcW w:w="2820" w:type="dxa"/>
                  <w:tcBorders>
                    <w:top w:val="single" w:sz="5" w:space="0" w:color="000000"/>
                    <w:left w:val="single" w:sz="4" w:space="0" w:color="000000"/>
                    <w:bottom w:val="single" w:sz="5" w:space="0" w:color="000000"/>
                    <w:right w:val="single" w:sz="4" w:space="0" w:color="000000"/>
                  </w:tcBorders>
                  <w:tcMar>
                    <w:left w:w="0" w:type="dxa"/>
                    <w:right w:w="0" w:type="dxa"/>
                  </w:tcMar>
                </w:tcPr>
                <w:p w14:paraId="226FE7C1"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5" w:space="0" w:color="000000"/>
                    <w:right w:val="single" w:sz="4" w:space="0" w:color="000000"/>
                  </w:tcBorders>
                  <w:tcMar>
                    <w:left w:w="0" w:type="dxa"/>
                    <w:right w:w="0" w:type="dxa"/>
                  </w:tcMar>
                </w:tcPr>
                <w:p w14:paraId="3A1AA7F6"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5" w:space="0" w:color="000000"/>
                    <w:right w:val="single" w:sz="4" w:space="0" w:color="000000"/>
                  </w:tcBorders>
                  <w:tcMar>
                    <w:left w:w="0" w:type="dxa"/>
                    <w:right w:w="0" w:type="dxa"/>
                  </w:tcMar>
                </w:tcPr>
                <w:p w14:paraId="2BAA61D5" w14:textId="77777777" w:rsidR="00E261DB" w:rsidRPr="00AF2F14" w:rsidRDefault="00E261DB">
                  <w:pPr>
                    <w:rPr>
                      <w:rFonts w:ascii="Aptos" w:hAnsi="Aptos"/>
                    </w:rPr>
                  </w:pPr>
                </w:p>
              </w:tc>
            </w:tr>
            <w:tr w:rsidR="00E261DB" w:rsidRPr="00AF2F14" w14:paraId="353E7D8A" w14:textId="77777777">
              <w:trPr>
                <w:trHeight w:hRule="exact" w:val="272"/>
              </w:trPr>
              <w:tc>
                <w:tcPr>
                  <w:tcW w:w="2820" w:type="dxa"/>
                  <w:tcBorders>
                    <w:top w:val="single" w:sz="5" w:space="0" w:color="000000"/>
                    <w:left w:val="single" w:sz="4" w:space="0" w:color="000000"/>
                    <w:bottom w:val="single" w:sz="5" w:space="0" w:color="000000"/>
                    <w:right w:val="single" w:sz="4" w:space="0" w:color="000000"/>
                  </w:tcBorders>
                  <w:tcMar>
                    <w:left w:w="0" w:type="dxa"/>
                    <w:right w:w="0" w:type="dxa"/>
                  </w:tcMar>
                </w:tcPr>
                <w:p w14:paraId="1047B809"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5" w:space="0" w:color="000000"/>
                    <w:right w:val="single" w:sz="4" w:space="0" w:color="000000"/>
                  </w:tcBorders>
                  <w:tcMar>
                    <w:left w:w="0" w:type="dxa"/>
                    <w:right w:w="0" w:type="dxa"/>
                  </w:tcMar>
                </w:tcPr>
                <w:p w14:paraId="2A6BFDA0" w14:textId="77777777" w:rsidR="00E261DB" w:rsidRPr="00AF2F14" w:rsidRDefault="00E261DB">
                  <w:pPr>
                    <w:rPr>
                      <w:rFonts w:ascii="Aptos" w:hAnsi="Aptos"/>
                    </w:rPr>
                  </w:pPr>
                </w:p>
              </w:tc>
              <w:tc>
                <w:tcPr>
                  <w:tcW w:w="2820" w:type="dxa"/>
                  <w:tcBorders>
                    <w:top w:val="single" w:sz="5" w:space="0" w:color="000000"/>
                    <w:left w:val="single" w:sz="4" w:space="0" w:color="000000"/>
                    <w:bottom w:val="single" w:sz="5" w:space="0" w:color="000000"/>
                    <w:right w:val="single" w:sz="4" w:space="0" w:color="000000"/>
                  </w:tcBorders>
                  <w:tcMar>
                    <w:left w:w="0" w:type="dxa"/>
                    <w:right w:w="0" w:type="dxa"/>
                  </w:tcMar>
                </w:tcPr>
                <w:p w14:paraId="0BED9A20" w14:textId="77777777" w:rsidR="00E261DB" w:rsidRPr="00AF2F14" w:rsidRDefault="00E261DB">
                  <w:pPr>
                    <w:rPr>
                      <w:rFonts w:ascii="Aptos" w:hAnsi="Aptos"/>
                    </w:rPr>
                  </w:pPr>
                </w:p>
              </w:tc>
            </w:tr>
          </w:tbl>
          <w:p w14:paraId="3962EEA6" w14:textId="77777777" w:rsidR="00E261DB" w:rsidRPr="00AF2F14" w:rsidRDefault="00E261DB">
            <w:pPr>
              <w:autoSpaceDE w:val="0"/>
              <w:autoSpaceDN w:val="0"/>
              <w:spacing w:after="0" w:line="14" w:lineRule="exact"/>
              <w:rPr>
                <w:rFonts w:ascii="Aptos" w:hAnsi="Aptos"/>
              </w:rPr>
            </w:pPr>
          </w:p>
        </w:tc>
      </w:tr>
    </w:tbl>
    <w:p w14:paraId="3CABC2C5" w14:textId="77777777" w:rsidR="00E261DB" w:rsidRPr="00AF2F14" w:rsidRDefault="00000000">
      <w:pPr>
        <w:autoSpaceDE w:val="0"/>
        <w:autoSpaceDN w:val="0"/>
        <w:spacing w:before="106" w:after="0" w:line="360" w:lineRule="exact"/>
        <w:ind w:left="802"/>
        <w:rPr>
          <w:rFonts w:ascii="Aptos" w:hAnsi="Aptos"/>
        </w:rPr>
      </w:pPr>
      <w:r w:rsidRPr="00AF2F14">
        <w:rPr>
          <w:rFonts w:ascii="Aptos" w:eastAsia="TT15A2o00" w:hAnsi="Aptos"/>
          <w:color w:val="000000"/>
          <w:w w:val="98"/>
          <w:sz w:val="21"/>
        </w:rPr>
        <w:t>Total Budget (Required) ____________________________________________________</w:t>
      </w:r>
    </w:p>
    <w:p w14:paraId="245BC22E" w14:textId="77777777" w:rsidR="00E261DB" w:rsidRPr="00AF2F14" w:rsidRDefault="00000000">
      <w:pPr>
        <w:autoSpaceDE w:val="0"/>
        <w:autoSpaceDN w:val="0"/>
        <w:spacing w:before="254" w:after="5108" w:line="252" w:lineRule="exact"/>
        <w:ind w:left="802" w:right="1728"/>
        <w:rPr>
          <w:rFonts w:ascii="Aptos" w:hAnsi="Aptos"/>
        </w:rPr>
      </w:pPr>
      <w:r w:rsidRPr="00AF2F14">
        <w:rPr>
          <w:rFonts w:ascii="Aptos" w:eastAsia="TT15A2o00" w:hAnsi="Aptos"/>
          <w:color w:val="000000"/>
          <w:w w:val="98"/>
          <w:sz w:val="21"/>
        </w:rPr>
        <w:t xml:space="preserve">Detail any in-kind or other contributions, including volunteer involvement </w:t>
      </w:r>
      <w:r w:rsidRPr="00AF2F14">
        <w:rPr>
          <w:rFonts w:ascii="Aptos" w:hAnsi="Aptos"/>
        </w:rPr>
        <w:br/>
      </w:r>
      <w:r w:rsidRPr="00AF2F14">
        <w:rPr>
          <w:rFonts w:ascii="Aptos" w:eastAsia="TT15A2o00" w:hAnsi="Aptos"/>
          <w:color w:val="000000"/>
          <w:w w:val="98"/>
          <w:sz w:val="21"/>
        </w:rPr>
        <w:t>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w:t>
      </w:r>
    </w:p>
    <w:tbl>
      <w:tblPr>
        <w:tblW w:w="0" w:type="auto"/>
        <w:tblLayout w:type="fixed"/>
        <w:tblLook w:val="04A0" w:firstRow="1" w:lastRow="0" w:firstColumn="1" w:lastColumn="0" w:noHBand="0" w:noVBand="1"/>
      </w:tblPr>
      <w:tblGrid>
        <w:gridCol w:w="5882"/>
        <w:gridCol w:w="5840"/>
      </w:tblGrid>
      <w:tr w:rsidR="00E261DB" w:rsidRPr="00AF2F14" w14:paraId="60209BD9" w14:textId="77777777">
        <w:trPr>
          <w:trHeight w:hRule="exact" w:val="674"/>
        </w:trPr>
        <w:tc>
          <w:tcPr>
            <w:tcW w:w="5882" w:type="dxa"/>
            <w:shd w:val="clear" w:color="auto" w:fill="435369"/>
            <w:tcMar>
              <w:left w:w="0" w:type="dxa"/>
              <w:right w:w="0" w:type="dxa"/>
            </w:tcMar>
          </w:tcPr>
          <w:p w14:paraId="6F35248B" w14:textId="77777777" w:rsidR="00E261DB" w:rsidRPr="00AF2F14" w:rsidRDefault="00000000">
            <w:pPr>
              <w:autoSpaceDE w:val="0"/>
              <w:autoSpaceDN w:val="0"/>
              <w:spacing w:before="136" w:after="0" w:line="326" w:lineRule="exact"/>
              <w:ind w:left="802"/>
              <w:rPr>
                <w:rFonts w:ascii="Aptos" w:hAnsi="Aptos"/>
              </w:rPr>
            </w:pPr>
            <w:r w:rsidRPr="00AF2F14">
              <w:rPr>
                <w:rFonts w:ascii="Aptos" w:eastAsia="TT1522o00" w:hAnsi="Aptos"/>
                <w:color w:val="FFFFFF"/>
                <w:w w:val="98"/>
                <w:sz w:val="19"/>
              </w:rPr>
              <w:lastRenderedPageBreak/>
              <w:t>Save Birds. Save Life.</w:t>
            </w:r>
          </w:p>
        </w:tc>
        <w:tc>
          <w:tcPr>
            <w:tcW w:w="5840" w:type="dxa"/>
            <w:shd w:val="clear" w:color="auto" w:fill="435369"/>
            <w:tcMar>
              <w:left w:w="0" w:type="dxa"/>
              <w:right w:w="0" w:type="dxa"/>
            </w:tcMar>
          </w:tcPr>
          <w:p w14:paraId="64C7CD6C" w14:textId="77777777" w:rsidR="00E261DB" w:rsidRPr="00AF2F14" w:rsidRDefault="00000000">
            <w:pPr>
              <w:autoSpaceDE w:val="0"/>
              <w:autoSpaceDN w:val="0"/>
              <w:spacing w:before="136" w:after="0" w:line="326" w:lineRule="exact"/>
              <w:ind w:right="1330"/>
              <w:jc w:val="right"/>
              <w:rPr>
                <w:rFonts w:ascii="Aptos" w:hAnsi="Aptos"/>
              </w:rPr>
            </w:pPr>
            <w:r w:rsidRPr="00AF2F14">
              <w:rPr>
                <w:rFonts w:ascii="Aptos" w:eastAsia="TT1522o00" w:hAnsi="Aptos"/>
                <w:color w:val="FFFFFF"/>
                <w:w w:val="98"/>
                <w:sz w:val="19"/>
              </w:rPr>
              <w:t>birdlife.org.au</w:t>
            </w:r>
          </w:p>
        </w:tc>
      </w:tr>
    </w:tbl>
    <w:p w14:paraId="5E07B816" w14:textId="77777777" w:rsidR="00E261DB" w:rsidRPr="00AF2F14" w:rsidRDefault="00E261DB">
      <w:pPr>
        <w:autoSpaceDE w:val="0"/>
        <w:autoSpaceDN w:val="0"/>
        <w:spacing w:after="0" w:line="14" w:lineRule="exact"/>
        <w:rPr>
          <w:rFonts w:ascii="Aptos" w:hAnsi="Aptos"/>
        </w:rPr>
      </w:pPr>
    </w:p>
    <w:p w14:paraId="692DFF2D" w14:textId="77777777" w:rsidR="00E261DB" w:rsidRPr="00AF2F14" w:rsidRDefault="00E261DB">
      <w:pPr>
        <w:rPr>
          <w:rFonts w:ascii="Aptos" w:hAnsi="Aptos"/>
        </w:rPr>
      </w:pPr>
    </w:p>
    <w:p w14:paraId="24A363BA" w14:textId="77777777" w:rsidR="00E261DB" w:rsidRPr="00AF2F14" w:rsidRDefault="00E261DB">
      <w:pPr>
        <w:autoSpaceDE w:val="0"/>
        <w:autoSpaceDN w:val="0"/>
        <w:spacing w:after="716" w:line="220" w:lineRule="exact"/>
        <w:rPr>
          <w:rFonts w:ascii="Aptos" w:hAnsi="Aptos"/>
        </w:rPr>
      </w:pPr>
    </w:p>
    <w:p w14:paraId="2B358C25" w14:textId="77777777" w:rsidR="00E261DB" w:rsidRPr="00AF2F14" w:rsidRDefault="00000000">
      <w:pPr>
        <w:autoSpaceDE w:val="0"/>
        <w:autoSpaceDN w:val="0"/>
        <w:spacing w:before="274" w:after="0" w:line="248" w:lineRule="exact"/>
        <w:ind w:left="802" w:right="1872"/>
        <w:rPr>
          <w:rFonts w:ascii="Aptos" w:hAnsi="Aptos"/>
        </w:rPr>
      </w:pPr>
      <w:r w:rsidRPr="00AF2F14">
        <w:rPr>
          <w:rFonts w:ascii="Aptos" w:eastAsia="TT1542o00" w:hAnsi="Aptos"/>
          <w:color w:val="000000"/>
          <w:sz w:val="30"/>
        </w:rPr>
        <w:t xml:space="preserve">Risk Management </w:t>
      </w:r>
      <w:r w:rsidRPr="00AF2F14">
        <w:rPr>
          <w:rFonts w:ascii="Aptos" w:hAnsi="Aptos"/>
        </w:rPr>
        <w:br/>
      </w:r>
      <w:r w:rsidRPr="00AF2F14">
        <w:rPr>
          <w:rFonts w:ascii="Aptos" w:eastAsia="TT15C2o00" w:hAnsi="Aptos"/>
          <w:color w:val="000000"/>
          <w:w w:val="98"/>
          <w:sz w:val="21"/>
        </w:rPr>
        <w:t xml:space="preserve">Identify any risks associated with this project, including risks to the project’s completion and to those delivering the project. How will you address and mitigate these risks? </w:t>
      </w:r>
    </w:p>
    <w:p w14:paraId="404E3C69" w14:textId="77777777" w:rsidR="00E261DB" w:rsidRPr="00AF2F14" w:rsidRDefault="00000000">
      <w:pPr>
        <w:autoSpaceDE w:val="0"/>
        <w:autoSpaceDN w:val="0"/>
        <w:spacing w:before="226" w:after="66" w:line="252" w:lineRule="exact"/>
        <w:ind w:left="802" w:right="7488"/>
        <w:rPr>
          <w:rFonts w:ascii="Aptos" w:hAnsi="Aptos"/>
        </w:rPr>
      </w:pPr>
      <w:r w:rsidRPr="00AF2F14">
        <w:rPr>
          <w:rFonts w:ascii="Aptos" w:eastAsia="TT15A2o00" w:hAnsi="Aptos"/>
          <w:color w:val="000000"/>
          <w:w w:val="98"/>
          <w:sz w:val="21"/>
        </w:rPr>
        <w:t xml:space="preserve">Low Likelihood(Required) </w:t>
      </w:r>
      <w:r w:rsidRPr="00AF2F14">
        <w:rPr>
          <w:rFonts w:ascii="Aptos" w:hAnsi="Aptos"/>
        </w:rPr>
        <w:br/>
      </w:r>
      <w:r w:rsidRPr="00AF2F14">
        <w:rPr>
          <w:rFonts w:ascii="Aptos" w:eastAsia="TT15C2o00" w:hAnsi="Aptos"/>
          <w:color w:val="000000"/>
          <w:w w:val="98"/>
          <w:sz w:val="21"/>
        </w:rPr>
        <w:t xml:space="preserve">Address any low-likelihood risks here. </w:t>
      </w:r>
    </w:p>
    <w:tbl>
      <w:tblPr>
        <w:tblW w:w="0" w:type="auto"/>
        <w:tblInd w:w="382" w:type="dxa"/>
        <w:tblLayout w:type="fixed"/>
        <w:tblLook w:val="04A0" w:firstRow="1" w:lastRow="0" w:firstColumn="1" w:lastColumn="0" w:noHBand="0" w:noVBand="1"/>
      </w:tblPr>
      <w:tblGrid>
        <w:gridCol w:w="10140"/>
      </w:tblGrid>
      <w:tr w:rsidR="00E261DB" w:rsidRPr="00AF2F14" w14:paraId="343C72D2" w14:textId="77777777">
        <w:trPr>
          <w:trHeight w:hRule="exact" w:val="2612"/>
        </w:trPr>
        <w:tc>
          <w:tcPr>
            <w:tcW w:w="10140" w:type="dxa"/>
            <w:tcMar>
              <w:left w:w="0" w:type="dxa"/>
              <w:right w:w="0" w:type="dxa"/>
            </w:tcMar>
          </w:tcPr>
          <w:p w14:paraId="1470613D" w14:textId="77777777" w:rsidR="00E261DB" w:rsidRPr="00AF2F14" w:rsidRDefault="00000000">
            <w:pPr>
              <w:tabs>
                <w:tab w:val="left" w:pos="4424"/>
              </w:tabs>
              <w:autoSpaceDE w:val="0"/>
              <w:autoSpaceDN w:val="0"/>
              <w:spacing w:before="60" w:after="0" w:line="392" w:lineRule="exact"/>
              <w:ind w:left="432"/>
              <w:rPr>
                <w:rFonts w:ascii="Aptos" w:hAnsi="Aptos"/>
              </w:rPr>
            </w:pPr>
            <w:r w:rsidRPr="00AF2F14">
              <w:rPr>
                <w:rFonts w:ascii="Aptos" w:eastAsia="TT15C2o00" w:hAnsi="Aptos"/>
                <w:color w:val="000000"/>
                <w:w w:val="98"/>
                <w:sz w:val="21"/>
              </w:rPr>
              <w:t xml:space="preserve">Risk </w:t>
            </w:r>
            <w:r w:rsidRPr="00AF2F14">
              <w:rPr>
                <w:rFonts w:ascii="Aptos" w:hAnsi="Aptos"/>
              </w:rPr>
              <w:tab/>
            </w:r>
            <w:r w:rsidRPr="00AF2F14">
              <w:rPr>
                <w:rFonts w:ascii="Aptos" w:eastAsia="TT15C2o00" w:hAnsi="Aptos"/>
                <w:color w:val="000000"/>
                <w:w w:val="98"/>
                <w:sz w:val="21"/>
              </w:rPr>
              <w:t>How will you address/mitigate this?</w:t>
            </w:r>
          </w:p>
          <w:tbl>
            <w:tblPr>
              <w:tblW w:w="0" w:type="auto"/>
              <w:tblInd w:w="425" w:type="dxa"/>
              <w:tblLayout w:type="fixed"/>
              <w:tblLook w:val="04A0" w:firstRow="1" w:lastRow="0" w:firstColumn="1" w:lastColumn="0" w:noHBand="0" w:noVBand="1"/>
            </w:tblPr>
            <w:tblGrid>
              <w:gridCol w:w="3992"/>
              <w:gridCol w:w="4524"/>
            </w:tblGrid>
            <w:tr w:rsidR="00E261DB" w:rsidRPr="00AF2F14" w14:paraId="7AA4E37E" w14:textId="77777777">
              <w:trPr>
                <w:trHeight w:hRule="exact" w:val="298"/>
              </w:trPr>
              <w:tc>
                <w:tcPr>
                  <w:tcW w:w="3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364F1383" w14:textId="77777777" w:rsidR="00E261DB" w:rsidRPr="00AF2F14" w:rsidRDefault="00E261DB">
                  <w:pPr>
                    <w:rPr>
                      <w:rFonts w:ascii="Aptos" w:hAnsi="Aptos"/>
                    </w:rPr>
                  </w:pPr>
                </w:p>
              </w:tc>
              <w:tc>
                <w:tcPr>
                  <w:tcW w:w="4524" w:type="dxa"/>
                  <w:tcBorders>
                    <w:top w:val="single" w:sz="4" w:space="0" w:color="000000"/>
                    <w:left w:val="single" w:sz="4" w:space="0" w:color="000000"/>
                    <w:bottom w:val="single" w:sz="4" w:space="0" w:color="000000"/>
                    <w:right w:val="single" w:sz="5" w:space="0" w:color="000000"/>
                  </w:tcBorders>
                  <w:tcMar>
                    <w:left w:w="0" w:type="dxa"/>
                    <w:right w:w="0" w:type="dxa"/>
                  </w:tcMar>
                </w:tcPr>
                <w:p w14:paraId="12AC64D4" w14:textId="77777777" w:rsidR="00E261DB" w:rsidRPr="00AF2F14" w:rsidRDefault="00E261DB">
                  <w:pPr>
                    <w:rPr>
                      <w:rFonts w:ascii="Aptos" w:hAnsi="Aptos"/>
                    </w:rPr>
                  </w:pPr>
                </w:p>
              </w:tc>
            </w:tr>
            <w:tr w:rsidR="00E261DB" w:rsidRPr="00AF2F14" w14:paraId="6388B82E" w14:textId="77777777">
              <w:trPr>
                <w:trHeight w:hRule="exact" w:val="296"/>
              </w:trPr>
              <w:tc>
                <w:tcPr>
                  <w:tcW w:w="3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22B847BF" w14:textId="77777777" w:rsidR="00E261DB" w:rsidRPr="00AF2F14" w:rsidRDefault="00E261DB">
                  <w:pPr>
                    <w:rPr>
                      <w:rFonts w:ascii="Aptos" w:hAnsi="Aptos"/>
                    </w:rPr>
                  </w:pPr>
                </w:p>
              </w:tc>
              <w:tc>
                <w:tcPr>
                  <w:tcW w:w="4524" w:type="dxa"/>
                  <w:tcBorders>
                    <w:top w:val="single" w:sz="4" w:space="0" w:color="000000"/>
                    <w:left w:val="single" w:sz="4" w:space="0" w:color="000000"/>
                    <w:bottom w:val="single" w:sz="4" w:space="0" w:color="000000"/>
                    <w:right w:val="single" w:sz="5" w:space="0" w:color="000000"/>
                  </w:tcBorders>
                  <w:tcMar>
                    <w:left w:w="0" w:type="dxa"/>
                    <w:right w:w="0" w:type="dxa"/>
                  </w:tcMar>
                </w:tcPr>
                <w:p w14:paraId="12A51E51" w14:textId="77777777" w:rsidR="00E261DB" w:rsidRPr="00AF2F14" w:rsidRDefault="00E261DB">
                  <w:pPr>
                    <w:rPr>
                      <w:rFonts w:ascii="Aptos" w:hAnsi="Aptos"/>
                    </w:rPr>
                  </w:pPr>
                </w:p>
              </w:tc>
            </w:tr>
            <w:tr w:rsidR="00E261DB" w:rsidRPr="00AF2F14" w14:paraId="520AA756" w14:textId="77777777">
              <w:trPr>
                <w:trHeight w:hRule="exact" w:val="294"/>
              </w:trPr>
              <w:tc>
                <w:tcPr>
                  <w:tcW w:w="3992" w:type="dxa"/>
                  <w:tcBorders>
                    <w:top w:val="single" w:sz="4" w:space="0" w:color="000000"/>
                    <w:left w:val="single" w:sz="4" w:space="0" w:color="000000"/>
                    <w:bottom w:val="single" w:sz="5" w:space="0" w:color="000000"/>
                    <w:right w:val="single" w:sz="4" w:space="0" w:color="000000"/>
                  </w:tcBorders>
                  <w:tcMar>
                    <w:left w:w="0" w:type="dxa"/>
                    <w:right w:w="0" w:type="dxa"/>
                  </w:tcMar>
                </w:tcPr>
                <w:p w14:paraId="0F0EA3BE" w14:textId="77777777" w:rsidR="00E261DB" w:rsidRPr="00AF2F14" w:rsidRDefault="00E261DB">
                  <w:pPr>
                    <w:rPr>
                      <w:rFonts w:ascii="Aptos" w:hAnsi="Aptos"/>
                    </w:rPr>
                  </w:pPr>
                </w:p>
              </w:tc>
              <w:tc>
                <w:tcPr>
                  <w:tcW w:w="4524" w:type="dxa"/>
                  <w:tcBorders>
                    <w:top w:val="single" w:sz="4" w:space="0" w:color="000000"/>
                    <w:left w:val="single" w:sz="4" w:space="0" w:color="000000"/>
                    <w:bottom w:val="single" w:sz="5" w:space="0" w:color="000000"/>
                    <w:right w:val="single" w:sz="5" w:space="0" w:color="000000"/>
                  </w:tcBorders>
                  <w:tcMar>
                    <w:left w:w="0" w:type="dxa"/>
                    <w:right w:w="0" w:type="dxa"/>
                  </w:tcMar>
                </w:tcPr>
                <w:p w14:paraId="3FAC5A22" w14:textId="77777777" w:rsidR="00E261DB" w:rsidRPr="00AF2F14" w:rsidRDefault="00E261DB">
                  <w:pPr>
                    <w:rPr>
                      <w:rFonts w:ascii="Aptos" w:hAnsi="Aptos"/>
                    </w:rPr>
                  </w:pPr>
                </w:p>
              </w:tc>
            </w:tr>
            <w:tr w:rsidR="00E261DB" w:rsidRPr="00AF2F14" w14:paraId="6B90E125" w14:textId="77777777">
              <w:trPr>
                <w:trHeight w:hRule="exact" w:val="296"/>
              </w:trPr>
              <w:tc>
                <w:tcPr>
                  <w:tcW w:w="3992" w:type="dxa"/>
                  <w:tcBorders>
                    <w:top w:val="single" w:sz="5" w:space="0" w:color="000000"/>
                    <w:left w:val="single" w:sz="4" w:space="0" w:color="000000"/>
                    <w:bottom w:val="single" w:sz="5" w:space="0" w:color="000000"/>
                    <w:right w:val="single" w:sz="4" w:space="0" w:color="000000"/>
                  </w:tcBorders>
                  <w:tcMar>
                    <w:left w:w="0" w:type="dxa"/>
                    <w:right w:w="0" w:type="dxa"/>
                  </w:tcMar>
                </w:tcPr>
                <w:p w14:paraId="7DC2780A" w14:textId="77777777" w:rsidR="00E261DB" w:rsidRPr="00AF2F14" w:rsidRDefault="00E261DB">
                  <w:pPr>
                    <w:rPr>
                      <w:rFonts w:ascii="Aptos" w:hAnsi="Aptos"/>
                    </w:rPr>
                  </w:pPr>
                </w:p>
              </w:tc>
              <w:tc>
                <w:tcPr>
                  <w:tcW w:w="4524" w:type="dxa"/>
                  <w:tcBorders>
                    <w:top w:val="single" w:sz="5" w:space="0" w:color="000000"/>
                    <w:left w:val="single" w:sz="4" w:space="0" w:color="000000"/>
                    <w:bottom w:val="single" w:sz="5" w:space="0" w:color="000000"/>
                    <w:right w:val="single" w:sz="5" w:space="0" w:color="000000"/>
                  </w:tcBorders>
                  <w:tcMar>
                    <w:left w:w="0" w:type="dxa"/>
                    <w:right w:w="0" w:type="dxa"/>
                  </w:tcMar>
                </w:tcPr>
                <w:p w14:paraId="288403C2" w14:textId="77777777" w:rsidR="00E261DB" w:rsidRPr="00AF2F14" w:rsidRDefault="00E261DB">
                  <w:pPr>
                    <w:rPr>
                      <w:rFonts w:ascii="Aptos" w:hAnsi="Aptos"/>
                    </w:rPr>
                  </w:pPr>
                </w:p>
              </w:tc>
            </w:tr>
            <w:tr w:rsidR="00E261DB" w:rsidRPr="00AF2F14" w14:paraId="62737776" w14:textId="77777777">
              <w:trPr>
                <w:trHeight w:hRule="exact" w:val="298"/>
              </w:trPr>
              <w:tc>
                <w:tcPr>
                  <w:tcW w:w="3992" w:type="dxa"/>
                  <w:tcBorders>
                    <w:top w:val="single" w:sz="5" w:space="0" w:color="000000"/>
                    <w:left w:val="single" w:sz="4" w:space="0" w:color="000000"/>
                    <w:bottom w:val="single" w:sz="5" w:space="0" w:color="000000"/>
                    <w:right w:val="single" w:sz="4" w:space="0" w:color="000000"/>
                  </w:tcBorders>
                  <w:tcMar>
                    <w:left w:w="0" w:type="dxa"/>
                    <w:right w:w="0" w:type="dxa"/>
                  </w:tcMar>
                </w:tcPr>
                <w:p w14:paraId="301A4712" w14:textId="77777777" w:rsidR="00E261DB" w:rsidRPr="00AF2F14" w:rsidRDefault="00E261DB">
                  <w:pPr>
                    <w:rPr>
                      <w:rFonts w:ascii="Aptos" w:hAnsi="Aptos"/>
                    </w:rPr>
                  </w:pPr>
                </w:p>
              </w:tc>
              <w:tc>
                <w:tcPr>
                  <w:tcW w:w="4524" w:type="dxa"/>
                  <w:tcBorders>
                    <w:top w:val="single" w:sz="5" w:space="0" w:color="000000"/>
                    <w:left w:val="single" w:sz="4" w:space="0" w:color="000000"/>
                    <w:bottom w:val="single" w:sz="5" w:space="0" w:color="000000"/>
                    <w:right w:val="single" w:sz="5" w:space="0" w:color="000000"/>
                  </w:tcBorders>
                  <w:tcMar>
                    <w:left w:w="0" w:type="dxa"/>
                    <w:right w:w="0" w:type="dxa"/>
                  </w:tcMar>
                </w:tcPr>
                <w:p w14:paraId="7B25567A" w14:textId="77777777" w:rsidR="00E261DB" w:rsidRPr="00AF2F14" w:rsidRDefault="00E261DB">
                  <w:pPr>
                    <w:rPr>
                      <w:rFonts w:ascii="Aptos" w:hAnsi="Aptos"/>
                    </w:rPr>
                  </w:pPr>
                </w:p>
              </w:tc>
            </w:tr>
            <w:tr w:rsidR="00E261DB" w:rsidRPr="00AF2F14" w14:paraId="719B673E" w14:textId="77777777">
              <w:trPr>
                <w:trHeight w:hRule="exact" w:val="296"/>
              </w:trPr>
              <w:tc>
                <w:tcPr>
                  <w:tcW w:w="3992" w:type="dxa"/>
                  <w:tcBorders>
                    <w:top w:val="single" w:sz="5" w:space="0" w:color="000000"/>
                    <w:left w:val="single" w:sz="4" w:space="0" w:color="000000"/>
                    <w:bottom w:val="single" w:sz="5" w:space="0" w:color="000000"/>
                    <w:right w:val="single" w:sz="4" w:space="0" w:color="000000"/>
                  </w:tcBorders>
                  <w:tcMar>
                    <w:left w:w="0" w:type="dxa"/>
                    <w:right w:w="0" w:type="dxa"/>
                  </w:tcMar>
                </w:tcPr>
                <w:p w14:paraId="02BACE80" w14:textId="77777777" w:rsidR="00E261DB" w:rsidRPr="00AF2F14" w:rsidRDefault="00E261DB">
                  <w:pPr>
                    <w:rPr>
                      <w:rFonts w:ascii="Aptos" w:hAnsi="Aptos"/>
                    </w:rPr>
                  </w:pPr>
                </w:p>
              </w:tc>
              <w:tc>
                <w:tcPr>
                  <w:tcW w:w="4524" w:type="dxa"/>
                  <w:tcBorders>
                    <w:top w:val="single" w:sz="5" w:space="0" w:color="000000"/>
                    <w:left w:val="single" w:sz="4" w:space="0" w:color="000000"/>
                    <w:bottom w:val="single" w:sz="5" w:space="0" w:color="000000"/>
                    <w:right w:val="single" w:sz="5" w:space="0" w:color="000000"/>
                  </w:tcBorders>
                  <w:tcMar>
                    <w:left w:w="0" w:type="dxa"/>
                    <w:right w:w="0" w:type="dxa"/>
                  </w:tcMar>
                </w:tcPr>
                <w:p w14:paraId="5390B5CD" w14:textId="77777777" w:rsidR="00E261DB" w:rsidRPr="00AF2F14" w:rsidRDefault="00E261DB">
                  <w:pPr>
                    <w:rPr>
                      <w:rFonts w:ascii="Aptos" w:hAnsi="Aptos"/>
                    </w:rPr>
                  </w:pPr>
                </w:p>
              </w:tc>
            </w:tr>
            <w:tr w:rsidR="00E261DB" w:rsidRPr="00AF2F14" w14:paraId="7DFB8E79" w14:textId="77777777">
              <w:trPr>
                <w:trHeight w:hRule="exact" w:val="294"/>
              </w:trPr>
              <w:tc>
                <w:tcPr>
                  <w:tcW w:w="3992" w:type="dxa"/>
                  <w:tcBorders>
                    <w:top w:val="single" w:sz="5" w:space="0" w:color="000000"/>
                    <w:left w:val="single" w:sz="4" w:space="0" w:color="000000"/>
                    <w:bottom w:val="single" w:sz="5" w:space="0" w:color="000000"/>
                    <w:right w:val="single" w:sz="4" w:space="0" w:color="000000"/>
                  </w:tcBorders>
                  <w:tcMar>
                    <w:left w:w="0" w:type="dxa"/>
                    <w:right w:w="0" w:type="dxa"/>
                  </w:tcMar>
                </w:tcPr>
                <w:p w14:paraId="71D4AA55" w14:textId="77777777" w:rsidR="00E261DB" w:rsidRPr="00AF2F14" w:rsidRDefault="00E261DB">
                  <w:pPr>
                    <w:rPr>
                      <w:rFonts w:ascii="Aptos" w:hAnsi="Aptos"/>
                    </w:rPr>
                  </w:pPr>
                </w:p>
              </w:tc>
              <w:tc>
                <w:tcPr>
                  <w:tcW w:w="4524" w:type="dxa"/>
                  <w:tcBorders>
                    <w:top w:val="single" w:sz="5" w:space="0" w:color="000000"/>
                    <w:left w:val="single" w:sz="4" w:space="0" w:color="000000"/>
                    <w:bottom w:val="single" w:sz="5" w:space="0" w:color="000000"/>
                    <w:right w:val="single" w:sz="5" w:space="0" w:color="000000"/>
                  </w:tcBorders>
                  <w:tcMar>
                    <w:left w:w="0" w:type="dxa"/>
                    <w:right w:w="0" w:type="dxa"/>
                  </w:tcMar>
                </w:tcPr>
                <w:p w14:paraId="069785FA" w14:textId="77777777" w:rsidR="00E261DB" w:rsidRPr="00AF2F14" w:rsidRDefault="00E261DB">
                  <w:pPr>
                    <w:rPr>
                      <w:rFonts w:ascii="Aptos" w:hAnsi="Aptos"/>
                    </w:rPr>
                  </w:pPr>
                </w:p>
              </w:tc>
            </w:tr>
            <w:tr w:rsidR="00E261DB" w:rsidRPr="00AF2F14" w14:paraId="4063F7BC" w14:textId="77777777">
              <w:trPr>
                <w:trHeight w:hRule="exact" w:val="278"/>
              </w:trPr>
              <w:tc>
                <w:tcPr>
                  <w:tcW w:w="3992" w:type="dxa"/>
                  <w:tcBorders>
                    <w:top w:val="single" w:sz="5" w:space="0" w:color="000000"/>
                    <w:left w:val="single" w:sz="4" w:space="0" w:color="000000"/>
                    <w:bottom w:val="single" w:sz="5" w:space="0" w:color="000000"/>
                    <w:right w:val="single" w:sz="4" w:space="0" w:color="000000"/>
                  </w:tcBorders>
                  <w:tcMar>
                    <w:left w:w="0" w:type="dxa"/>
                    <w:right w:w="0" w:type="dxa"/>
                  </w:tcMar>
                </w:tcPr>
                <w:p w14:paraId="3695C32D" w14:textId="77777777" w:rsidR="00E261DB" w:rsidRPr="00AF2F14" w:rsidRDefault="00E261DB">
                  <w:pPr>
                    <w:rPr>
                      <w:rFonts w:ascii="Aptos" w:hAnsi="Aptos"/>
                    </w:rPr>
                  </w:pPr>
                </w:p>
              </w:tc>
              <w:tc>
                <w:tcPr>
                  <w:tcW w:w="4524" w:type="dxa"/>
                  <w:tcBorders>
                    <w:top w:val="single" w:sz="5" w:space="0" w:color="000000"/>
                    <w:left w:val="single" w:sz="4" w:space="0" w:color="000000"/>
                    <w:bottom w:val="single" w:sz="5" w:space="0" w:color="000000"/>
                    <w:right w:val="single" w:sz="5" w:space="0" w:color="000000"/>
                  </w:tcBorders>
                  <w:tcMar>
                    <w:left w:w="0" w:type="dxa"/>
                    <w:right w:w="0" w:type="dxa"/>
                  </w:tcMar>
                </w:tcPr>
                <w:p w14:paraId="2A6D5BB5" w14:textId="77777777" w:rsidR="00E261DB" w:rsidRPr="00AF2F14" w:rsidRDefault="00E261DB">
                  <w:pPr>
                    <w:rPr>
                      <w:rFonts w:ascii="Aptos" w:hAnsi="Aptos"/>
                    </w:rPr>
                  </w:pPr>
                </w:p>
              </w:tc>
            </w:tr>
          </w:tbl>
          <w:p w14:paraId="5623BDFD" w14:textId="77777777" w:rsidR="00E261DB" w:rsidRPr="00AF2F14" w:rsidRDefault="00E261DB">
            <w:pPr>
              <w:autoSpaceDE w:val="0"/>
              <w:autoSpaceDN w:val="0"/>
              <w:spacing w:after="0" w:line="14" w:lineRule="exact"/>
              <w:rPr>
                <w:rFonts w:ascii="Aptos" w:hAnsi="Aptos"/>
              </w:rPr>
            </w:pPr>
          </w:p>
        </w:tc>
      </w:tr>
    </w:tbl>
    <w:p w14:paraId="0E0DA8F3" w14:textId="77777777" w:rsidR="00E261DB" w:rsidRPr="00AF2F14" w:rsidRDefault="00000000">
      <w:pPr>
        <w:autoSpaceDE w:val="0"/>
        <w:autoSpaceDN w:val="0"/>
        <w:spacing w:before="208" w:after="38" w:line="254" w:lineRule="exact"/>
        <w:ind w:left="802" w:right="7344"/>
        <w:rPr>
          <w:rFonts w:ascii="Aptos" w:hAnsi="Aptos"/>
        </w:rPr>
      </w:pPr>
      <w:r w:rsidRPr="00AF2F14">
        <w:rPr>
          <w:rFonts w:ascii="Aptos" w:eastAsia="TT15A2o00" w:hAnsi="Aptos"/>
          <w:color w:val="000000"/>
          <w:w w:val="98"/>
          <w:sz w:val="21"/>
        </w:rPr>
        <w:t xml:space="preserve">High Likelihood (Required) </w:t>
      </w:r>
      <w:r w:rsidRPr="00AF2F14">
        <w:rPr>
          <w:rFonts w:ascii="Aptos" w:hAnsi="Aptos"/>
        </w:rPr>
        <w:br/>
      </w:r>
      <w:r w:rsidRPr="00AF2F14">
        <w:rPr>
          <w:rFonts w:ascii="Aptos" w:eastAsia="TT15C2o00" w:hAnsi="Aptos"/>
          <w:color w:val="000000"/>
          <w:w w:val="98"/>
          <w:sz w:val="21"/>
        </w:rPr>
        <w:t xml:space="preserve">Address any high-likelihood risks here. </w:t>
      </w:r>
    </w:p>
    <w:tbl>
      <w:tblPr>
        <w:tblW w:w="0" w:type="auto"/>
        <w:tblInd w:w="382" w:type="dxa"/>
        <w:tblLayout w:type="fixed"/>
        <w:tblLook w:val="04A0" w:firstRow="1" w:lastRow="0" w:firstColumn="1" w:lastColumn="0" w:noHBand="0" w:noVBand="1"/>
      </w:tblPr>
      <w:tblGrid>
        <w:gridCol w:w="10140"/>
      </w:tblGrid>
      <w:tr w:rsidR="00E261DB" w:rsidRPr="00AF2F14" w14:paraId="072DE47B" w14:textId="77777777">
        <w:trPr>
          <w:trHeight w:hRule="exact" w:val="2612"/>
        </w:trPr>
        <w:tc>
          <w:tcPr>
            <w:tcW w:w="10140" w:type="dxa"/>
            <w:tcMar>
              <w:left w:w="0" w:type="dxa"/>
              <w:right w:w="0" w:type="dxa"/>
            </w:tcMar>
          </w:tcPr>
          <w:p w14:paraId="3D1730C5" w14:textId="77777777" w:rsidR="00E261DB" w:rsidRPr="00AF2F14" w:rsidRDefault="00000000">
            <w:pPr>
              <w:tabs>
                <w:tab w:val="left" w:pos="4424"/>
              </w:tabs>
              <w:autoSpaceDE w:val="0"/>
              <w:autoSpaceDN w:val="0"/>
              <w:spacing w:before="60" w:after="0" w:line="394" w:lineRule="exact"/>
              <w:ind w:left="432"/>
              <w:rPr>
                <w:rFonts w:ascii="Aptos" w:hAnsi="Aptos"/>
              </w:rPr>
            </w:pPr>
            <w:r w:rsidRPr="00AF2F14">
              <w:rPr>
                <w:rFonts w:ascii="Aptos" w:eastAsia="TT15C2o00" w:hAnsi="Aptos"/>
                <w:color w:val="000000"/>
                <w:w w:val="98"/>
                <w:sz w:val="21"/>
              </w:rPr>
              <w:t xml:space="preserve">Risk </w:t>
            </w:r>
            <w:r w:rsidRPr="00AF2F14">
              <w:rPr>
                <w:rFonts w:ascii="Aptos" w:hAnsi="Aptos"/>
              </w:rPr>
              <w:tab/>
            </w:r>
            <w:r w:rsidRPr="00AF2F14">
              <w:rPr>
                <w:rFonts w:ascii="Aptos" w:eastAsia="TT15C2o00" w:hAnsi="Aptos"/>
                <w:color w:val="000000"/>
                <w:w w:val="98"/>
                <w:sz w:val="21"/>
              </w:rPr>
              <w:t>How will you address/mitigate this?</w:t>
            </w:r>
          </w:p>
          <w:tbl>
            <w:tblPr>
              <w:tblW w:w="0" w:type="auto"/>
              <w:tblInd w:w="425" w:type="dxa"/>
              <w:tblLayout w:type="fixed"/>
              <w:tblLook w:val="04A0" w:firstRow="1" w:lastRow="0" w:firstColumn="1" w:lastColumn="0" w:noHBand="0" w:noVBand="1"/>
            </w:tblPr>
            <w:tblGrid>
              <w:gridCol w:w="3992"/>
              <w:gridCol w:w="4524"/>
            </w:tblGrid>
            <w:tr w:rsidR="00E261DB" w:rsidRPr="00AF2F14" w14:paraId="2C04CE2E" w14:textId="77777777">
              <w:trPr>
                <w:trHeight w:hRule="exact" w:val="292"/>
              </w:trPr>
              <w:tc>
                <w:tcPr>
                  <w:tcW w:w="3992" w:type="dxa"/>
                  <w:tcBorders>
                    <w:top w:val="single" w:sz="5" w:space="0" w:color="000000"/>
                    <w:left w:val="single" w:sz="4" w:space="0" w:color="000000"/>
                    <w:bottom w:val="single" w:sz="5" w:space="0" w:color="000000"/>
                    <w:right w:val="single" w:sz="4" w:space="0" w:color="000000"/>
                  </w:tcBorders>
                  <w:tcMar>
                    <w:left w:w="0" w:type="dxa"/>
                    <w:right w:w="0" w:type="dxa"/>
                  </w:tcMar>
                </w:tcPr>
                <w:p w14:paraId="3DB6BBC6" w14:textId="77777777" w:rsidR="00E261DB" w:rsidRPr="00AF2F14" w:rsidRDefault="00E261DB">
                  <w:pPr>
                    <w:rPr>
                      <w:rFonts w:ascii="Aptos" w:hAnsi="Aptos"/>
                    </w:rPr>
                  </w:pPr>
                </w:p>
              </w:tc>
              <w:tc>
                <w:tcPr>
                  <w:tcW w:w="4524" w:type="dxa"/>
                  <w:tcBorders>
                    <w:top w:val="single" w:sz="5" w:space="0" w:color="000000"/>
                    <w:left w:val="single" w:sz="4" w:space="0" w:color="000000"/>
                    <w:bottom w:val="single" w:sz="5" w:space="0" w:color="000000"/>
                    <w:right w:val="single" w:sz="5" w:space="0" w:color="000000"/>
                  </w:tcBorders>
                  <w:tcMar>
                    <w:left w:w="0" w:type="dxa"/>
                    <w:right w:w="0" w:type="dxa"/>
                  </w:tcMar>
                </w:tcPr>
                <w:p w14:paraId="264E7C57" w14:textId="77777777" w:rsidR="00E261DB" w:rsidRPr="00AF2F14" w:rsidRDefault="00E261DB">
                  <w:pPr>
                    <w:rPr>
                      <w:rFonts w:ascii="Aptos" w:hAnsi="Aptos"/>
                    </w:rPr>
                  </w:pPr>
                </w:p>
              </w:tc>
            </w:tr>
            <w:tr w:rsidR="00E261DB" w:rsidRPr="00AF2F14" w14:paraId="07F1DECD" w14:textId="77777777">
              <w:trPr>
                <w:trHeight w:hRule="exact" w:val="298"/>
              </w:trPr>
              <w:tc>
                <w:tcPr>
                  <w:tcW w:w="3992" w:type="dxa"/>
                  <w:tcBorders>
                    <w:top w:val="single" w:sz="5" w:space="0" w:color="000000"/>
                    <w:left w:val="single" w:sz="4" w:space="0" w:color="000000"/>
                    <w:bottom w:val="single" w:sz="5" w:space="0" w:color="000000"/>
                    <w:right w:val="single" w:sz="4" w:space="0" w:color="000000"/>
                  </w:tcBorders>
                  <w:tcMar>
                    <w:left w:w="0" w:type="dxa"/>
                    <w:right w:w="0" w:type="dxa"/>
                  </w:tcMar>
                </w:tcPr>
                <w:p w14:paraId="4F667382" w14:textId="77777777" w:rsidR="00E261DB" w:rsidRPr="00AF2F14" w:rsidRDefault="00E261DB">
                  <w:pPr>
                    <w:rPr>
                      <w:rFonts w:ascii="Aptos" w:hAnsi="Aptos"/>
                    </w:rPr>
                  </w:pPr>
                </w:p>
              </w:tc>
              <w:tc>
                <w:tcPr>
                  <w:tcW w:w="4524" w:type="dxa"/>
                  <w:tcBorders>
                    <w:top w:val="single" w:sz="5" w:space="0" w:color="000000"/>
                    <w:left w:val="single" w:sz="4" w:space="0" w:color="000000"/>
                    <w:bottom w:val="single" w:sz="5" w:space="0" w:color="000000"/>
                    <w:right w:val="single" w:sz="5" w:space="0" w:color="000000"/>
                  </w:tcBorders>
                  <w:tcMar>
                    <w:left w:w="0" w:type="dxa"/>
                    <w:right w:w="0" w:type="dxa"/>
                  </w:tcMar>
                </w:tcPr>
                <w:p w14:paraId="286A0FEE" w14:textId="77777777" w:rsidR="00E261DB" w:rsidRPr="00AF2F14" w:rsidRDefault="00E261DB">
                  <w:pPr>
                    <w:rPr>
                      <w:rFonts w:ascii="Aptos" w:hAnsi="Aptos"/>
                    </w:rPr>
                  </w:pPr>
                </w:p>
              </w:tc>
            </w:tr>
            <w:tr w:rsidR="00E261DB" w:rsidRPr="00AF2F14" w14:paraId="4117C5CD" w14:textId="77777777">
              <w:trPr>
                <w:trHeight w:hRule="exact" w:val="298"/>
              </w:trPr>
              <w:tc>
                <w:tcPr>
                  <w:tcW w:w="3992" w:type="dxa"/>
                  <w:tcBorders>
                    <w:top w:val="single" w:sz="5" w:space="0" w:color="000000"/>
                    <w:left w:val="single" w:sz="4" w:space="0" w:color="000000"/>
                    <w:bottom w:val="single" w:sz="5" w:space="0" w:color="000000"/>
                    <w:right w:val="single" w:sz="4" w:space="0" w:color="000000"/>
                  </w:tcBorders>
                  <w:tcMar>
                    <w:left w:w="0" w:type="dxa"/>
                    <w:right w:w="0" w:type="dxa"/>
                  </w:tcMar>
                </w:tcPr>
                <w:p w14:paraId="64FD20EF" w14:textId="77777777" w:rsidR="00E261DB" w:rsidRPr="00AF2F14" w:rsidRDefault="00E261DB">
                  <w:pPr>
                    <w:rPr>
                      <w:rFonts w:ascii="Aptos" w:hAnsi="Aptos"/>
                    </w:rPr>
                  </w:pPr>
                </w:p>
              </w:tc>
              <w:tc>
                <w:tcPr>
                  <w:tcW w:w="4524" w:type="dxa"/>
                  <w:tcBorders>
                    <w:top w:val="single" w:sz="5" w:space="0" w:color="000000"/>
                    <w:left w:val="single" w:sz="4" w:space="0" w:color="000000"/>
                    <w:bottom w:val="single" w:sz="5" w:space="0" w:color="000000"/>
                    <w:right w:val="single" w:sz="5" w:space="0" w:color="000000"/>
                  </w:tcBorders>
                  <w:tcMar>
                    <w:left w:w="0" w:type="dxa"/>
                    <w:right w:w="0" w:type="dxa"/>
                  </w:tcMar>
                </w:tcPr>
                <w:p w14:paraId="5DE54F15" w14:textId="77777777" w:rsidR="00E261DB" w:rsidRPr="00AF2F14" w:rsidRDefault="00E261DB">
                  <w:pPr>
                    <w:rPr>
                      <w:rFonts w:ascii="Aptos" w:hAnsi="Aptos"/>
                    </w:rPr>
                  </w:pPr>
                </w:p>
              </w:tc>
            </w:tr>
            <w:tr w:rsidR="00E261DB" w:rsidRPr="00AF2F14" w14:paraId="2AE24C42" w14:textId="77777777">
              <w:trPr>
                <w:trHeight w:hRule="exact" w:val="294"/>
              </w:trPr>
              <w:tc>
                <w:tcPr>
                  <w:tcW w:w="3992" w:type="dxa"/>
                  <w:tcBorders>
                    <w:top w:val="single" w:sz="5" w:space="0" w:color="000000"/>
                    <w:left w:val="single" w:sz="4" w:space="0" w:color="000000"/>
                    <w:bottom w:val="single" w:sz="4" w:space="0" w:color="000000"/>
                    <w:right w:val="single" w:sz="4" w:space="0" w:color="000000"/>
                  </w:tcBorders>
                  <w:tcMar>
                    <w:left w:w="0" w:type="dxa"/>
                    <w:right w:w="0" w:type="dxa"/>
                  </w:tcMar>
                </w:tcPr>
                <w:p w14:paraId="480C15E6" w14:textId="77777777" w:rsidR="00E261DB" w:rsidRPr="00AF2F14" w:rsidRDefault="00E261DB">
                  <w:pPr>
                    <w:rPr>
                      <w:rFonts w:ascii="Aptos" w:hAnsi="Aptos"/>
                    </w:rPr>
                  </w:pPr>
                </w:p>
              </w:tc>
              <w:tc>
                <w:tcPr>
                  <w:tcW w:w="4524" w:type="dxa"/>
                  <w:tcBorders>
                    <w:top w:val="single" w:sz="5" w:space="0" w:color="000000"/>
                    <w:left w:val="single" w:sz="4" w:space="0" w:color="000000"/>
                    <w:bottom w:val="single" w:sz="4" w:space="0" w:color="000000"/>
                    <w:right w:val="single" w:sz="5" w:space="0" w:color="000000"/>
                  </w:tcBorders>
                  <w:tcMar>
                    <w:left w:w="0" w:type="dxa"/>
                    <w:right w:w="0" w:type="dxa"/>
                  </w:tcMar>
                </w:tcPr>
                <w:p w14:paraId="12B0FCE3" w14:textId="77777777" w:rsidR="00E261DB" w:rsidRPr="00AF2F14" w:rsidRDefault="00E261DB">
                  <w:pPr>
                    <w:rPr>
                      <w:rFonts w:ascii="Aptos" w:hAnsi="Aptos"/>
                    </w:rPr>
                  </w:pPr>
                </w:p>
              </w:tc>
            </w:tr>
            <w:tr w:rsidR="00E261DB" w:rsidRPr="00AF2F14" w14:paraId="2B669DD1" w14:textId="77777777">
              <w:trPr>
                <w:trHeight w:hRule="exact" w:val="296"/>
              </w:trPr>
              <w:tc>
                <w:tcPr>
                  <w:tcW w:w="3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69457DE" w14:textId="77777777" w:rsidR="00E261DB" w:rsidRPr="00AF2F14" w:rsidRDefault="00E261DB">
                  <w:pPr>
                    <w:rPr>
                      <w:rFonts w:ascii="Aptos" w:hAnsi="Aptos"/>
                    </w:rPr>
                  </w:pPr>
                </w:p>
              </w:tc>
              <w:tc>
                <w:tcPr>
                  <w:tcW w:w="4524" w:type="dxa"/>
                  <w:tcBorders>
                    <w:top w:val="single" w:sz="4" w:space="0" w:color="000000"/>
                    <w:left w:val="single" w:sz="4" w:space="0" w:color="000000"/>
                    <w:bottom w:val="single" w:sz="4" w:space="0" w:color="000000"/>
                    <w:right w:val="single" w:sz="5" w:space="0" w:color="000000"/>
                  </w:tcBorders>
                  <w:tcMar>
                    <w:left w:w="0" w:type="dxa"/>
                    <w:right w:w="0" w:type="dxa"/>
                  </w:tcMar>
                </w:tcPr>
                <w:p w14:paraId="43FBBBF6" w14:textId="77777777" w:rsidR="00E261DB" w:rsidRPr="00AF2F14" w:rsidRDefault="00E261DB">
                  <w:pPr>
                    <w:rPr>
                      <w:rFonts w:ascii="Aptos" w:hAnsi="Aptos"/>
                    </w:rPr>
                  </w:pPr>
                </w:p>
              </w:tc>
            </w:tr>
            <w:tr w:rsidR="00E261DB" w:rsidRPr="00AF2F14" w14:paraId="6953CBEC" w14:textId="77777777">
              <w:trPr>
                <w:trHeight w:hRule="exact" w:val="296"/>
              </w:trPr>
              <w:tc>
                <w:tcPr>
                  <w:tcW w:w="3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1AC11F6A" w14:textId="77777777" w:rsidR="00E261DB" w:rsidRPr="00AF2F14" w:rsidRDefault="00E261DB">
                  <w:pPr>
                    <w:rPr>
                      <w:rFonts w:ascii="Aptos" w:hAnsi="Aptos"/>
                    </w:rPr>
                  </w:pPr>
                </w:p>
              </w:tc>
              <w:tc>
                <w:tcPr>
                  <w:tcW w:w="4524" w:type="dxa"/>
                  <w:tcBorders>
                    <w:top w:val="single" w:sz="4" w:space="0" w:color="000000"/>
                    <w:left w:val="single" w:sz="4" w:space="0" w:color="000000"/>
                    <w:bottom w:val="single" w:sz="4" w:space="0" w:color="000000"/>
                    <w:right w:val="single" w:sz="5" w:space="0" w:color="000000"/>
                  </w:tcBorders>
                  <w:tcMar>
                    <w:left w:w="0" w:type="dxa"/>
                    <w:right w:w="0" w:type="dxa"/>
                  </w:tcMar>
                </w:tcPr>
                <w:p w14:paraId="7DDED9BB" w14:textId="77777777" w:rsidR="00E261DB" w:rsidRPr="00AF2F14" w:rsidRDefault="00E261DB">
                  <w:pPr>
                    <w:rPr>
                      <w:rFonts w:ascii="Aptos" w:hAnsi="Aptos"/>
                    </w:rPr>
                  </w:pPr>
                </w:p>
              </w:tc>
            </w:tr>
            <w:tr w:rsidR="00E261DB" w:rsidRPr="00AF2F14" w14:paraId="0C594220" w14:textId="77777777">
              <w:trPr>
                <w:trHeight w:hRule="exact" w:val="298"/>
              </w:trPr>
              <w:tc>
                <w:tcPr>
                  <w:tcW w:w="3992" w:type="dxa"/>
                  <w:tcBorders>
                    <w:top w:val="single" w:sz="4" w:space="0" w:color="000000"/>
                    <w:left w:val="single" w:sz="4" w:space="0" w:color="000000"/>
                    <w:bottom w:val="single" w:sz="6" w:space="0" w:color="000000"/>
                    <w:right w:val="single" w:sz="4" w:space="0" w:color="000000"/>
                  </w:tcBorders>
                  <w:tcMar>
                    <w:left w:w="0" w:type="dxa"/>
                    <w:right w:w="0" w:type="dxa"/>
                  </w:tcMar>
                </w:tcPr>
                <w:p w14:paraId="4EC319A4" w14:textId="77777777" w:rsidR="00E261DB" w:rsidRPr="00AF2F14" w:rsidRDefault="00E261DB">
                  <w:pPr>
                    <w:rPr>
                      <w:rFonts w:ascii="Aptos" w:hAnsi="Aptos"/>
                    </w:rPr>
                  </w:pPr>
                </w:p>
              </w:tc>
              <w:tc>
                <w:tcPr>
                  <w:tcW w:w="4524" w:type="dxa"/>
                  <w:tcBorders>
                    <w:top w:val="single" w:sz="4" w:space="0" w:color="000000"/>
                    <w:left w:val="single" w:sz="4" w:space="0" w:color="000000"/>
                    <w:bottom w:val="single" w:sz="6" w:space="0" w:color="000000"/>
                    <w:right w:val="single" w:sz="5" w:space="0" w:color="000000"/>
                  </w:tcBorders>
                  <w:tcMar>
                    <w:left w:w="0" w:type="dxa"/>
                    <w:right w:w="0" w:type="dxa"/>
                  </w:tcMar>
                </w:tcPr>
                <w:p w14:paraId="2DBB7A8D" w14:textId="77777777" w:rsidR="00E261DB" w:rsidRPr="00AF2F14" w:rsidRDefault="00E261DB">
                  <w:pPr>
                    <w:rPr>
                      <w:rFonts w:ascii="Aptos" w:hAnsi="Aptos"/>
                    </w:rPr>
                  </w:pPr>
                </w:p>
              </w:tc>
            </w:tr>
            <w:tr w:rsidR="00E261DB" w:rsidRPr="00AF2F14" w14:paraId="3ACA7F4F" w14:textId="77777777">
              <w:trPr>
                <w:trHeight w:hRule="exact" w:val="276"/>
              </w:trPr>
              <w:tc>
                <w:tcPr>
                  <w:tcW w:w="3992" w:type="dxa"/>
                  <w:tcBorders>
                    <w:top w:val="single" w:sz="6" w:space="0" w:color="000000"/>
                    <w:left w:val="single" w:sz="4" w:space="0" w:color="000000"/>
                    <w:bottom w:val="single" w:sz="5" w:space="0" w:color="000000"/>
                    <w:right w:val="single" w:sz="4" w:space="0" w:color="000000"/>
                  </w:tcBorders>
                  <w:tcMar>
                    <w:left w:w="0" w:type="dxa"/>
                    <w:right w:w="0" w:type="dxa"/>
                  </w:tcMar>
                </w:tcPr>
                <w:p w14:paraId="574A835D" w14:textId="77777777" w:rsidR="00E261DB" w:rsidRPr="00AF2F14" w:rsidRDefault="00E261DB">
                  <w:pPr>
                    <w:rPr>
                      <w:rFonts w:ascii="Aptos" w:hAnsi="Aptos"/>
                    </w:rPr>
                  </w:pPr>
                </w:p>
              </w:tc>
              <w:tc>
                <w:tcPr>
                  <w:tcW w:w="4524" w:type="dxa"/>
                  <w:tcBorders>
                    <w:top w:val="single" w:sz="6" w:space="0" w:color="000000"/>
                    <w:left w:val="single" w:sz="4" w:space="0" w:color="000000"/>
                    <w:bottom w:val="single" w:sz="5" w:space="0" w:color="000000"/>
                    <w:right w:val="single" w:sz="5" w:space="0" w:color="000000"/>
                  </w:tcBorders>
                  <w:tcMar>
                    <w:left w:w="0" w:type="dxa"/>
                    <w:right w:w="0" w:type="dxa"/>
                  </w:tcMar>
                </w:tcPr>
                <w:p w14:paraId="609E7A66" w14:textId="77777777" w:rsidR="00E261DB" w:rsidRPr="00AF2F14" w:rsidRDefault="00E261DB">
                  <w:pPr>
                    <w:rPr>
                      <w:rFonts w:ascii="Aptos" w:hAnsi="Aptos"/>
                    </w:rPr>
                  </w:pPr>
                </w:p>
              </w:tc>
            </w:tr>
          </w:tbl>
          <w:p w14:paraId="0582D4E4" w14:textId="77777777" w:rsidR="00E261DB" w:rsidRPr="00AF2F14" w:rsidRDefault="00E261DB">
            <w:pPr>
              <w:autoSpaceDE w:val="0"/>
              <w:autoSpaceDN w:val="0"/>
              <w:spacing w:after="0" w:line="14" w:lineRule="exact"/>
              <w:rPr>
                <w:rFonts w:ascii="Aptos" w:hAnsi="Aptos"/>
              </w:rPr>
            </w:pPr>
          </w:p>
        </w:tc>
      </w:tr>
    </w:tbl>
    <w:p w14:paraId="06A2F843" w14:textId="77777777" w:rsidR="00E261DB" w:rsidRPr="00AF2F14" w:rsidRDefault="00000000">
      <w:pPr>
        <w:autoSpaceDE w:val="0"/>
        <w:autoSpaceDN w:val="0"/>
        <w:spacing w:before="210" w:after="0" w:line="252" w:lineRule="exact"/>
        <w:ind w:left="802" w:right="2160"/>
        <w:rPr>
          <w:rFonts w:ascii="Aptos" w:hAnsi="Aptos"/>
        </w:rPr>
      </w:pPr>
      <w:r w:rsidRPr="00AF2F14">
        <w:rPr>
          <w:rFonts w:ascii="Aptos" w:eastAsia="TT15A2o00" w:hAnsi="Aptos"/>
          <w:color w:val="000000"/>
          <w:w w:val="98"/>
          <w:sz w:val="21"/>
        </w:rPr>
        <w:t xml:space="preserve">File upload </w:t>
      </w:r>
      <w:r w:rsidRPr="00AF2F14">
        <w:rPr>
          <w:rFonts w:ascii="Aptos" w:hAnsi="Aptos"/>
        </w:rPr>
        <w:br/>
      </w:r>
      <w:r w:rsidRPr="00AF2F14">
        <w:rPr>
          <w:rFonts w:ascii="Aptos" w:eastAsia="TT15C2o00" w:hAnsi="Aptos"/>
          <w:color w:val="000000"/>
          <w:w w:val="98"/>
          <w:sz w:val="21"/>
        </w:rPr>
        <w:t xml:space="preserve">Please include any additional documents with this application, such as maps, quotes, or letters of support. </w:t>
      </w:r>
    </w:p>
    <w:p w14:paraId="351AD0F2" w14:textId="77777777" w:rsidR="00E261DB" w:rsidRPr="00AF2F14" w:rsidRDefault="00000000">
      <w:pPr>
        <w:autoSpaceDE w:val="0"/>
        <w:autoSpaceDN w:val="0"/>
        <w:spacing w:before="142" w:after="3986" w:line="252" w:lineRule="exact"/>
        <w:ind w:left="802" w:right="8208"/>
        <w:rPr>
          <w:rFonts w:ascii="Aptos" w:hAnsi="Aptos"/>
        </w:rPr>
      </w:pPr>
      <w:r w:rsidRPr="00AF2F14">
        <w:rPr>
          <w:rFonts w:ascii="Aptos" w:eastAsia="TT15C2o00" w:hAnsi="Aptos"/>
          <w:color w:val="000000"/>
          <w:w w:val="98"/>
          <w:sz w:val="21"/>
        </w:rPr>
        <w:t xml:space="preserve">Drop files here or Select files </w:t>
      </w:r>
      <w:r w:rsidRPr="00AF2F14">
        <w:rPr>
          <w:rFonts w:ascii="Aptos" w:hAnsi="Aptos"/>
        </w:rPr>
        <w:br/>
      </w:r>
      <w:r w:rsidRPr="00AF2F14">
        <w:rPr>
          <w:rFonts w:ascii="Aptos" w:eastAsia="TT15C2o00" w:hAnsi="Aptos"/>
          <w:color w:val="000000"/>
          <w:w w:val="98"/>
          <w:sz w:val="21"/>
        </w:rPr>
        <w:t xml:space="preserve">Max. file size: 50 MB. </w:t>
      </w:r>
    </w:p>
    <w:tbl>
      <w:tblPr>
        <w:tblW w:w="0" w:type="auto"/>
        <w:tblLayout w:type="fixed"/>
        <w:tblLook w:val="04A0" w:firstRow="1" w:lastRow="0" w:firstColumn="1" w:lastColumn="0" w:noHBand="0" w:noVBand="1"/>
      </w:tblPr>
      <w:tblGrid>
        <w:gridCol w:w="5882"/>
        <w:gridCol w:w="5840"/>
      </w:tblGrid>
      <w:tr w:rsidR="00E261DB" w:rsidRPr="00AF2F14" w14:paraId="07A15382" w14:textId="77777777">
        <w:trPr>
          <w:trHeight w:hRule="exact" w:val="674"/>
        </w:trPr>
        <w:tc>
          <w:tcPr>
            <w:tcW w:w="5882" w:type="dxa"/>
            <w:shd w:val="clear" w:color="auto" w:fill="435369"/>
            <w:tcMar>
              <w:left w:w="0" w:type="dxa"/>
              <w:right w:w="0" w:type="dxa"/>
            </w:tcMar>
          </w:tcPr>
          <w:p w14:paraId="60CEAD01" w14:textId="77777777" w:rsidR="00E261DB" w:rsidRPr="00AF2F14" w:rsidRDefault="00000000">
            <w:pPr>
              <w:autoSpaceDE w:val="0"/>
              <w:autoSpaceDN w:val="0"/>
              <w:spacing w:before="136" w:after="0" w:line="326" w:lineRule="exact"/>
              <w:ind w:left="802"/>
              <w:rPr>
                <w:rFonts w:ascii="Aptos" w:hAnsi="Aptos"/>
              </w:rPr>
            </w:pPr>
            <w:r w:rsidRPr="00AF2F14">
              <w:rPr>
                <w:rFonts w:ascii="Aptos" w:eastAsia="TT1522o00" w:hAnsi="Aptos"/>
                <w:color w:val="FFFFFF"/>
                <w:w w:val="98"/>
                <w:sz w:val="19"/>
              </w:rPr>
              <w:lastRenderedPageBreak/>
              <w:t>Save Birds. Save Life.</w:t>
            </w:r>
          </w:p>
        </w:tc>
        <w:tc>
          <w:tcPr>
            <w:tcW w:w="5840" w:type="dxa"/>
            <w:shd w:val="clear" w:color="auto" w:fill="435369"/>
            <w:tcMar>
              <w:left w:w="0" w:type="dxa"/>
              <w:right w:w="0" w:type="dxa"/>
            </w:tcMar>
          </w:tcPr>
          <w:p w14:paraId="73CFD813" w14:textId="77777777" w:rsidR="00E261DB" w:rsidRPr="00AF2F14" w:rsidRDefault="00000000">
            <w:pPr>
              <w:autoSpaceDE w:val="0"/>
              <w:autoSpaceDN w:val="0"/>
              <w:spacing w:before="136" w:after="0" w:line="326" w:lineRule="exact"/>
              <w:ind w:right="1330"/>
              <w:jc w:val="right"/>
              <w:rPr>
                <w:rFonts w:ascii="Aptos" w:hAnsi="Aptos"/>
              </w:rPr>
            </w:pPr>
            <w:r w:rsidRPr="00AF2F14">
              <w:rPr>
                <w:rFonts w:ascii="Aptos" w:eastAsia="TT1522o00" w:hAnsi="Aptos"/>
                <w:color w:val="FFFFFF"/>
                <w:w w:val="98"/>
                <w:sz w:val="19"/>
              </w:rPr>
              <w:t>birdlife.org.au</w:t>
            </w:r>
          </w:p>
        </w:tc>
      </w:tr>
    </w:tbl>
    <w:p w14:paraId="530D466B" w14:textId="77777777" w:rsidR="00E261DB" w:rsidRPr="00AF2F14" w:rsidRDefault="00E261DB">
      <w:pPr>
        <w:autoSpaceDE w:val="0"/>
        <w:autoSpaceDN w:val="0"/>
        <w:spacing w:after="0" w:line="14" w:lineRule="exact"/>
        <w:rPr>
          <w:rFonts w:ascii="Aptos" w:hAnsi="Aptos"/>
        </w:rPr>
      </w:pPr>
    </w:p>
    <w:p w14:paraId="3F534672" w14:textId="77777777" w:rsidR="00E261DB" w:rsidRPr="00AF2F14" w:rsidRDefault="00E261DB">
      <w:pPr>
        <w:rPr>
          <w:rFonts w:ascii="Aptos" w:hAnsi="Aptos"/>
        </w:rPr>
      </w:pPr>
    </w:p>
    <w:p w14:paraId="78C25981" w14:textId="77777777" w:rsidR="00E261DB" w:rsidRPr="00AF2F14" w:rsidRDefault="00E261DB">
      <w:pPr>
        <w:autoSpaceDE w:val="0"/>
        <w:autoSpaceDN w:val="0"/>
        <w:spacing w:after="716" w:line="220" w:lineRule="exact"/>
        <w:rPr>
          <w:rFonts w:ascii="Aptos" w:hAnsi="Aptos"/>
        </w:rPr>
      </w:pPr>
    </w:p>
    <w:p w14:paraId="52F09EC0" w14:textId="77777777" w:rsidR="00E261DB" w:rsidRPr="00AF2F14" w:rsidRDefault="00000000">
      <w:pPr>
        <w:autoSpaceDE w:val="0"/>
        <w:autoSpaceDN w:val="0"/>
        <w:spacing w:before="278" w:after="0" w:line="244" w:lineRule="exact"/>
        <w:ind w:left="802" w:right="7632"/>
        <w:rPr>
          <w:rFonts w:ascii="Aptos" w:hAnsi="Aptos"/>
        </w:rPr>
      </w:pPr>
      <w:r w:rsidRPr="00AF2F14">
        <w:rPr>
          <w:rFonts w:ascii="Aptos" w:eastAsia="TT1542o00" w:hAnsi="Aptos"/>
          <w:color w:val="000000"/>
          <w:sz w:val="30"/>
        </w:rPr>
        <w:t xml:space="preserve">Applicant Signature </w:t>
      </w:r>
      <w:r w:rsidRPr="00AF2F14">
        <w:rPr>
          <w:rFonts w:ascii="Aptos" w:hAnsi="Aptos"/>
        </w:rPr>
        <w:br/>
      </w:r>
      <w:r w:rsidRPr="00AF2F14">
        <w:rPr>
          <w:rFonts w:ascii="Aptos" w:eastAsia="TT15C2o00" w:hAnsi="Aptos"/>
          <w:color w:val="000000"/>
          <w:w w:val="98"/>
          <w:sz w:val="21"/>
        </w:rPr>
        <w:t xml:space="preserve">Statement of Applicant/s (Required) </w:t>
      </w:r>
    </w:p>
    <w:p w14:paraId="7407135F" w14:textId="77777777" w:rsidR="00E261DB" w:rsidRPr="00AF2F14" w:rsidRDefault="00000000">
      <w:pPr>
        <w:autoSpaceDE w:val="0"/>
        <w:autoSpaceDN w:val="0"/>
        <w:spacing w:before="112" w:after="0" w:line="392" w:lineRule="exact"/>
        <w:ind w:left="802"/>
        <w:rPr>
          <w:rFonts w:ascii="Aptos" w:hAnsi="Aptos"/>
        </w:rPr>
      </w:pPr>
      <w:r w:rsidRPr="00AF2F14">
        <w:rPr>
          <w:rFonts w:ascii="Aptos" w:eastAsia="TT15C2o00" w:hAnsi="Aptos"/>
          <w:color w:val="000000"/>
          <w:w w:val="98"/>
          <w:sz w:val="21"/>
        </w:rPr>
        <w:t xml:space="preserve">By ticking the following box you are agreeing to the below statement. </w:t>
      </w:r>
    </w:p>
    <w:p w14:paraId="4E7F2BBB" w14:textId="77777777" w:rsidR="00E261DB" w:rsidRPr="00AF2F14" w:rsidRDefault="00000000">
      <w:pPr>
        <w:autoSpaceDE w:val="0"/>
        <w:autoSpaceDN w:val="0"/>
        <w:spacing w:before="144" w:after="0" w:line="250" w:lineRule="exact"/>
        <w:ind w:left="1478" w:right="1728"/>
        <w:rPr>
          <w:rFonts w:ascii="Aptos" w:hAnsi="Aptos"/>
        </w:rPr>
      </w:pPr>
      <w:r w:rsidRPr="00AF2F14">
        <w:rPr>
          <w:rFonts w:ascii="Aptos" w:eastAsia="TT15C2o00" w:hAnsi="Aptos"/>
          <w:color w:val="000000"/>
          <w:w w:val="98"/>
          <w:sz w:val="21"/>
        </w:rPr>
        <w:t xml:space="preserve">I/We declare that to the best of my/our knowledge the information contained in this application is correct and acknowledge that the Community Grants &amp; Awards Committee’s decision is final. </w:t>
      </w:r>
    </w:p>
    <w:p w14:paraId="7FBD8776" w14:textId="77777777" w:rsidR="00E261DB" w:rsidRPr="00AF2F14" w:rsidRDefault="00000000">
      <w:pPr>
        <w:autoSpaceDE w:val="0"/>
        <w:autoSpaceDN w:val="0"/>
        <w:spacing w:before="256" w:after="0" w:line="252" w:lineRule="exact"/>
        <w:ind w:left="802" w:right="2448"/>
        <w:rPr>
          <w:rFonts w:ascii="Aptos" w:hAnsi="Aptos"/>
        </w:rPr>
      </w:pPr>
      <w:r w:rsidRPr="00AF2F14">
        <w:rPr>
          <w:rFonts w:ascii="Aptos" w:eastAsia="TT15A2o00" w:hAnsi="Aptos"/>
          <w:color w:val="000000"/>
          <w:w w:val="98"/>
          <w:sz w:val="21"/>
        </w:rPr>
        <w:t xml:space="preserve">Signed (Required) </w:t>
      </w:r>
      <w:r w:rsidRPr="00AF2F14">
        <w:rPr>
          <w:rFonts w:ascii="Aptos" w:hAnsi="Aptos"/>
        </w:rPr>
        <w:br/>
      </w:r>
      <w:r w:rsidRPr="00AF2F14">
        <w:rPr>
          <w:rFonts w:ascii="Aptos" w:eastAsia="TT15C2o00" w:hAnsi="Aptos"/>
          <w:color w:val="000000"/>
          <w:w w:val="98"/>
          <w:sz w:val="21"/>
        </w:rPr>
        <w:t xml:space="preserve">Please type full name/s of applicant/s </w:t>
      </w:r>
      <w:r w:rsidRPr="00AF2F14">
        <w:rPr>
          <w:rFonts w:ascii="Aptos" w:eastAsia="TT15A2o00" w:hAnsi="Aptos"/>
          <w:color w:val="000000"/>
          <w:w w:val="98"/>
          <w:sz w:val="21"/>
        </w:rPr>
        <w:t xml:space="preserve">____________________________________________________ </w:t>
      </w:r>
      <w:r w:rsidRPr="00AF2F14">
        <w:rPr>
          <w:rFonts w:ascii="Aptos" w:eastAsia="TT15C2o00" w:hAnsi="Aptos"/>
          <w:color w:val="000000"/>
          <w:w w:val="98"/>
          <w:sz w:val="21"/>
        </w:rPr>
        <w:t xml:space="preserve">Position </w:t>
      </w:r>
      <w:r w:rsidRPr="00AF2F14">
        <w:rPr>
          <w:rFonts w:ascii="Aptos" w:eastAsia="TT15A2o00" w:hAnsi="Aptos"/>
          <w:color w:val="000000"/>
          <w:w w:val="98"/>
          <w:sz w:val="21"/>
        </w:rPr>
        <w:t xml:space="preserve">____________________________________________________ </w:t>
      </w:r>
      <w:r w:rsidRPr="00AF2F14">
        <w:rPr>
          <w:rFonts w:ascii="Aptos" w:hAnsi="Aptos"/>
        </w:rPr>
        <w:br/>
      </w:r>
      <w:r w:rsidRPr="00AF2F14">
        <w:rPr>
          <w:rFonts w:ascii="Aptos" w:eastAsia="TT15C2o00" w:hAnsi="Aptos"/>
          <w:color w:val="000000"/>
          <w:w w:val="98"/>
          <w:sz w:val="21"/>
        </w:rPr>
        <w:t xml:space="preserve">Date (Required) </w:t>
      </w:r>
      <w:r w:rsidRPr="00AF2F14">
        <w:rPr>
          <w:rFonts w:ascii="Aptos" w:eastAsia="TT15A2o00" w:hAnsi="Aptos"/>
          <w:color w:val="000000"/>
          <w:w w:val="98"/>
          <w:sz w:val="21"/>
        </w:rPr>
        <w:t>____________________________________________________</w:t>
      </w:r>
    </w:p>
    <w:p w14:paraId="2502B49A" w14:textId="77777777" w:rsidR="00E261DB" w:rsidRPr="00AF2F14" w:rsidRDefault="00000000">
      <w:pPr>
        <w:tabs>
          <w:tab w:val="left" w:pos="1478"/>
        </w:tabs>
        <w:autoSpaceDE w:val="0"/>
        <w:autoSpaceDN w:val="0"/>
        <w:spacing w:before="252" w:after="0" w:line="252" w:lineRule="exact"/>
        <w:ind w:left="802" w:right="2016"/>
        <w:rPr>
          <w:rFonts w:ascii="Aptos" w:hAnsi="Aptos"/>
        </w:rPr>
      </w:pPr>
      <w:r w:rsidRPr="00AF2F14">
        <w:rPr>
          <w:rFonts w:ascii="Aptos" w:eastAsia="TT15C2o00" w:hAnsi="Aptos"/>
          <w:color w:val="000000"/>
          <w:w w:val="98"/>
          <w:sz w:val="21"/>
        </w:rPr>
        <w:t xml:space="preserve">How did you hear about the BirdLife Australia Indigenous Grant for Bird Research and Conservation (Required) </w:t>
      </w:r>
      <w:r w:rsidRPr="00AF2F14">
        <w:rPr>
          <w:rFonts w:ascii="Aptos" w:hAnsi="Aptos"/>
        </w:rPr>
        <w:br/>
      </w:r>
      <w:r w:rsidRPr="00AF2F14">
        <w:rPr>
          <w:rFonts w:ascii="Aptos" w:hAnsi="Aptos"/>
        </w:rPr>
        <w:tab/>
      </w:r>
      <w:r w:rsidRPr="00AF2F14">
        <w:rPr>
          <w:rFonts w:ascii="Aptos" w:eastAsia="TT15C2o00" w:hAnsi="Aptos"/>
          <w:color w:val="000000"/>
          <w:w w:val="98"/>
          <w:sz w:val="21"/>
        </w:rPr>
        <w:t xml:space="preserve">BirdLife Australia publications or website </w:t>
      </w:r>
      <w:r w:rsidRPr="00AF2F14">
        <w:rPr>
          <w:rFonts w:ascii="Aptos" w:hAnsi="Aptos"/>
        </w:rPr>
        <w:br/>
      </w:r>
      <w:r w:rsidRPr="00AF2F14">
        <w:rPr>
          <w:rFonts w:ascii="Aptos" w:hAnsi="Aptos"/>
        </w:rPr>
        <w:tab/>
      </w:r>
      <w:r w:rsidRPr="00AF2F14">
        <w:rPr>
          <w:rFonts w:ascii="Aptos" w:eastAsia="TT15C2o00" w:hAnsi="Aptos"/>
          <w:color w:val="000000"/>
          <w:w w:val="98"/>
          <w:sz w:val="21"/>
        </w:rPr>
        <w:t xml:space="preserve">Via another Conservation Organisation </w:t>
      </w:r>
      <w:r w:rsidRPr="00AF2F14">
        <w:rPr>
          <w:rFonts w:ascii="Aptos" w:hAnsi="Aptos"/>
        </w:rPr>
        <w:br/>
      </w:r>
      <w:r w:rsidRPr="00AF2F14">
        <w:rPr>
          <w:rFonts w:ascii="Aptos" w:hAnsi="Aptos"/>
        </w:rPr>
        <w:tab/>
      </w:r>
      <w:r w:rsidRPr="00AF2F14">
        <w:rPr>
          <w:rFonts w:ascii="Aptos" w:eastAsia="TT15C2o00" w:hAnsi="Aptos"/>
          <w:color w:val="000000"/>
          <w:w w:val="98"/>
          <w:sz w:val="21"/>
        </w:rPr>
        <w:t xml:space="preserve">Other </w:t>
      </w:r>
    </w:p>
    <w:p w14:paraId="73D73FCC" w14:textId="77777777" w:rsidR="00E261DB" w:rsidRPr="00AF2F14" w:rsidRDefault="00000000">
      <w:pPr>
        <w:autoSpaceDE w:val="0"/>
        <w:autoSpaceDN w:val="0"/>
        <w:spacing w:before="110" w:after="7942" w:line="394" w:lineRule="exact"/>
        <w:ind w:left="802"/>
        <w:rPr>
          <w:rFonts w:ascii="Aptos" w:hAnsi="Aptos"/>
        </w:rPr>
      </w:pPr>
      <w:r w:rsidRPr="00AF2F14">
        <w:rPr>
          <w:rFonts w:ascii="Aptos" w:eastAsia="TT15C2o00" w:hAnsi="Aptos"/>
          <w:color w:val="000000"/>
          <w:w w:val="98"/>
          <w:sz w:val="21"/>
        </w:rPr>
        <w:t xml:space="preserve">Other </w:t>
      </w:r>
      <w:r w:rsidRPr="00AF2F14">
        <w:rPr>
          <w:rFonts w:ascii="Aptos" w:eastAsia="TT15A2o00" w:hAnsi="Aptos"/>
          <w:color w:val="000000"/>
          <w:w w:val="98"/>
          <w:sz w:val="21"/>
        </w:rPr>
        <w:t>____________________________________________________</w:t>
      </w:r>
    </w:p>
    <w:tbl>
      <w:tblPr>
        <w:tblW w:w="0" w:type="auto"/>
        <w:tblLayout w:type="fixed"/>
        <w:tblLook w:val="04A0" w:firstRow="1" w:lastRow="0" w:firstColumn="1" w:lastColumn="0" w:noHBand="0" w:noVBand="1"/>
      </w:tblPr>
      <w:tblGrid>
        <w:gridCol w:w="5882"/>
        <w:gridCol w:w="5840"/>
      </w:tblGrid>
      <w:tr w:rsidR="00E261DB" w:rsidRPr="00AF2F14" w14:paraId="0E6C6B9B" w14:textId="77777777">
        <w:trPr>
          <w:trHeight w:hRule="exact" w:val="674"/>
        </w:trPr>
        <w:tc>
          <w:tcPr>
            <w:tcW w:w="5882" w:type="dxa"/>
            <w:shd w:val="clear" w:color="auto" w:fill="435369"/>
            <w:tcMar>
              <w:left w:w="0" w:type="dxa"/>
              <w:right w:w="0" w:type="dxa"/>
            </w:tcMar>
          </w:tcPr>
          <w:p w14:paraId="23B77CBB" w14:textId="77777777" w:rsidR="00E261DB" w:rsidRPr="00AF2F14" w:rsidRDefault="00000000">
            <w:pPr>
              <w:autoSpaceDE w:val="0"/>
              <w:autoSpaceDN w:val="0"/>
              <w:spacing w:before="136" w:after="0" w:line="326" w:lineRule="exact"/>
              <w:ind w:left="802"/>
              <w:rPr>
                <w:rFonts w:ascii="Aptos" w:hAnsi="Aptos"/>
              </w:rPr>
            </w:pPr>
            <w:r w:rsidRPr="00AF2F14">
              <w:rPr>
                <w:rFonts w:ascii="Aptos" w:eastAsia="TT1522o00" w:hAnsi="Aptos"/>
                <w:color w:val="FFFFFF"/>
                <w:w w:val="98"/>
                <w:sz w:val="19"/>
              </w:rPr>
              <w:lastRenderedPageBreak/>
              <w:t>Save Birds. Save Life.</w:t>
            </w:r>
          </w:p>
        </w:tc>
        <w:tc>
          <w:tcPr>
            <w:tcW w:w="5840" w:type="dxa"/>
            <w:shd w:val="clear" w:color="auto" w:fill="435369"/>
            <w:tcMar>
              <w:left w:w="0" w:type="dxa"/>
              <w:right w:w="0" w:type="dxa"/>
            </w:tcMar>
          </w:tcPr>
          <w:p w14:paraId="5138E315" w14:textId="77777777" w:rsidR="00E261DB" w:rsidRPr="00AF2F14" w:rsidRDefault="00000000">
            <w:pPr>
              <w:autoSpaceDE w:val="0"/>
              <w:autoSpaceDN w:val="0"/>
              <w:spacing w:before="136" w:after="0" w:line="326" w:lineRule="exact"/>
              <w:ind w:right="1330"/>
              <w:jc w:val="right"/>
              <w:rPr>
                <w:rFonts w:ascii="Aptos" w:hAnsi="Aptos"/>
              </w:rPr>
            </w:pPr>
            <w:r w:rsidRPr="00AF2F14">
              <w:rPr>
                <w:rFonts w:ascii="Aptos" w:eastAsia="TT1522o00" w:hAnsi="Aptos"/>
                <w:color w:val="FFFFFF"/>
                <w:w w:val="98"/>
                <w:sz w:val="19"/>
              </w:rPr>
              <w:t>birdlife.org.au</w:t>
            </w:r>
          </w:p>
        </w:tc>
      </w:tr>
    </w:tbl>
    <w:p w14:paraId="7068DE04" w14:textId="77777777" w:rsidR="00E261DB" w:rsidRPr="00AF2F14" w:rsidRDefault="00E261DB">
      <w:pPr>
        <w:autoSpaceDE w:val="0"/>
        <w:autoSpaceDN w:val="0"/>
        <w:spacing w:after="0" w:line="14" w:lineRule="exact"/>
        <w:rPr>
          <w:rFonts w:ascii="Aptos" w:hAnsi="Aptos"/>
        </w:rPr>
      </w:pPr>
    </w:p>
    <w:sectPr w:rsidR="00E261DB" w:rsidRPr="00AF2F14" w:rsidSect="00034616">
      <w:pgSz w:w="12240" w:h="15840"/>
      <w:pgMar w:top="936" w:right="0" w:bottom="10" w:left="5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tpos">
    <w:altName w:val="Cambria"/>
    <w:panose1 w:val="00000000000000000000"/>
    <w:charset w:val="00"/>
    <w:family w:val="roman"/>
    <w:notTrueType/>
    <w:pitch w:val="default"/>
  </w:font>
  <w:font w:name="TT1362o00">
    <w:altName w:val="Cambria"/>
    <w:panose1 w:val="00000000000000000000"/>
    <w:charset w:val="00"/>
    <w:family w:val="roman"/>
    <w:notTrueType/>
    <w:pitch w:val="default"/>
    <w:sig w:usb0="00000003" w:usb1="00000000" w:usb2="00000000" w:usb3="00000000" w:csb0="00000001" w:csb1="00000000"/>
  </w:font>
  <w:font w:name="TT1322o00">
    <w:altName w:val="Cambria"/>
    <w:panose1 w:val="00000000000000000000"/>
    <w:charset w:val="00"/>
    <w:family w:val="roman"/>
    <w:notTrueType/>
    <w:pitch w:val="default"/>
    <w:sig w:usb0="00000003" w:usb1="00000000" w:usb2="00000000" w:usb3="00000000" w:csb0="00000001" w:csb1="00000000"/>
  </w:font>
  <w:font w:name="TT1402o00">
    <w:altName w:val="Cambria"/>
    <w:panose1 w:val="00000000000000000000"/>
    <w:charset w:val="00"/>
    <w:family w:val="roman"/>
    <w:notTrueType/>
    <w:pitch w:val="default"/>
    <w:sig w:usb0="00000003" w:usb1="00000000" w:usb2="00000000" w:usb3="00000000" w:csb0="00000001" w:csb1="00000000"/>
  </w:font>
  <w:font w:name="TT1422o00">
    <w:altName w:val="Cambria"/>
    <w:panose1 w:val="00000000000000000000"/>
    <w:charset w:val="00"/>
    <w:family w:val="roman"/>
    <w:notTrueType/>
    <w:pitch w:val="default"/>
    <w:sig w:usb0="00000003" w:usb1="00000000" w:usb2="00000000" w:usb3="00000000" w:csb0="00000001" w:csb1="00000000"/>
  </w:font>
  <w:font w:name="TT1342o00">
    <w:altName w:val="Cambria"/>
    <w:panose1 w:val="00000000000000000000"/>
    <w:charset w:val="00"/>
    <w:family w:val="roman"/>
    <w:notTrueType/>
    <w:pitch w:val="default"/>
    <w:sig w:usb0="00000003" w:usb1="00000000" w:usb2="00000000" w:usb3="00000000" w:csb0="00000001" w:csb1="00000000"/>
  </w:font>
  <w:font w:name="TT1542o00">
    <w:altName w:val="Cambria"/>
    <w:panose1 w:val="00000000000000000000"/>
    <w:charset w:val="00"/>
    <w:family w:val="roman"/>
    <w:notTrueType/>
    <w:pitch w:val="default"/>
    <w:sig w:usb0="00000003" w:usb1="00000000" w:usb2="00000000" w:usb3="00000000" w:csb0="00000001" w:csb1="00000000"/>
  </w:font>
  <w:font w:name="TT15A2o00">
    <w:altName w:val="Cambria"/>
    <w:panose1 w:val="00000000000000000000"/>
    <w:charset w:val="00"/>
    <w:family w:val="roman"/>
    <w:notTrueType/>
    <w:pitch w:val="default"/>
    <w:sig w:usb0="00000003" w:usb1="00000000" w:usb2="00000000" w:usb3="00000000" w:csb0="00000001" w:csb1="00000000"/>
  </w:font>
  <w:font w:name="TT15C2o00">
    <w:altName w:val="Cambria"/>
    <w:panose1 w:val="00000000000000000000"/>
    <w:charset w:val="00"/>
    <w:family w:val="roman"/>
    <w:notTrueType/>
    <w:pitch w:val="default"/>
    <w:sig w:usb0="00000003" w:usb1="00000000" w:usb2="00000000" w:usb3="00000000" w:csb0="00000001" w:csb1="00000000"/>
  </w:font>
  <w:font w:name="TT1522o00">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583CD9"/>
    <w:multiLevelType w:val="hybridMultilevel"/>
    <w:tmpl w:val="18BE7F74"/>
    <w:lvl w:ilvl="0" w:tplc="A878B3F4">
      <w:start w:val="1"/>
      <w:numFmt w:val="bullet"/>
      <w:lvlText w:val="☐"/>
      <w:lvlJc w:val="left"/>
      <w:pPr>
        <w:ind w:left="1522" w:hanging="360"/>
      </w:pPr>
    </w:lvl>
    <w:lvl w:ilvl="1" w:tplc="0C090003" w:tentative="1">
      <w:start w:val="1"/>
      <w:numFmt w:val="bullet"/>
      <w:lvlText w:val="o"/>
      <w:lvlJc w:val="left"/>
      <w:pPr>
        <w:ind w:left="2242" w:hanging="360"/>
      </w:pPr>
      <w:rPr>
        <w:rFonts w:ascii="Courier New" w:hAnsi="Courier New" w:cs="Courier New" w:hint="default"/>
      </w:rPr>
    </w:lvl>
    <w:lvl w:ilvl="2" w:tplc="0C090005" w:tentative="1">
      <w:start w:val="1"/>
      <w:numFmt w:val="bullet"/>
      <w:lvlText w:val=""/>
      <w:lvlJc w:val="left"/>
      <w:pPr>
        <w:ind w:left="2962" w:hanging="360"/>
      </w:pPr>
      <w:rPr>
        <w:rFonts w:ascii="Wingdings" w:hAnsi="Wingdings" w:hint="default"/>
      </w:rPr>
    </w:lvl>
    <w:lvl w:ilvl="3" w:tplc="0C090001" w:tentative="1">
      <w:start w:val="1"/>
      <w:numFmt w:val="bullet"/>
      <w:lvlText w:val=""/>
      <w:lvlJc w:val="left"/>
      <w:pPr>
        <w:ind w:left="3682" w:hanging="360"/>
      </w:pPr>
      <w:rPr>
        <w:rFonts w:ascii="Symbol" w:hAnsi="Symbol" w:hint="default"/>
      </w:rPr>
    </w:lvl>
    <w:lvl w:ilvl="4" w:tplc="0C090003" w:tentative="1">
      <w:start w:val="1"/>
      <w:numFmt w:val="bullet"/>
      <w:lvlText w:val="o"/>
      <w:lvlJc w:val="left"/>
      <w:pPr>
        <w:ind w:left="4402" w:hanging="360"/>
      </w:pPr>
      <w:rPr>
        <w:rFonts w:ascii="Courier New" w:hAnsi="Courier New" w:cs="Courier New" w:hint="default"/>
      </w:rPr>
    </w:lvl>
    <w:lvl w:ilvl="5" w:tplc="0C090005" w:tentative="1">
      <w:start w:val="1"/>
      <w:numFmt w:val="bullet"/>
      <w:lvlText w:val=""/>
      <w:lvlJc w:val="left"/>
      <w:pPr>
        <w:ind w:left="5122" w:hanging="360"/>
      </w:pPr>
      <w:rPr>
        <w:rFonts w:ascii="Wingdings" w:hAnsi="Wingdings" w:hint="default"/>
      </w:rPr>
    </w:lvl>
    <w:lvl w:ilvl="6" w:tplc="0C090001" w:tentative="1">
      <w:start w:val="1"/>
      <w:numFmt w:val="bullet"/>
      <w:lvlText w:val=""/>
      <w:lvlJc w:val="left"/>
      <w:pPr>
        <w:ind w:left="5842" w:hanging="360"/>
      </w:pPr>
      <w:rPr>
        <w:rFonts w:ascii="Symbol" w:hAnsi="Symbol" w:hint="default"/>
      </w:rPr>
    </w:lvl>
    <w:lvl w:ilvl="7" w:tplc="0C090003" w:tentative="1">
      <w:start w:val="1"/>
      <w:numFmt w:val="bullet"/>
      <w:lvlText w:val="o"/>
      <w:lvlJc w:val="left"/>
      <w:pPr>
        <w:ind w:left="6562" w:hanging="360"/>
      </w:pPr>
      <w:rPr>
        <w:rFonts w:ascii="Courier New" w:hAnsi="Courier New" w:cs="Courier New" w:hint="default"/>
      </w:rPr>
    </w:lvl>
    <w:lvl w:ilvl="8" w:tplc="0C090005" w:tentative="1">
      <w:start w:val="1"/>
      <w:numFmt w:val="bullet"/>
      <w:lvlText w:val=""/>
      <w:lvlJc w:val="left"/>
      <w:pPr>
        <w:ind w:left="7282" w:hanging="360"/>
      </w:pPr>
      <w:rPr>
        <w:rFonts w:ascii="Wingdings" w:hAnsi="Wingdings" w:hint="default"/>
      </w:rPr>
    </w:lvl>
  </w:abstractNum>
  <w:abstractNum w:abstractNumId="10" w15:restartNumberingAfterBreak="0">
    <w:nsid w:val="2E8156CB"/>
    <w:multiLevelType w:val="hybridMultilevel"/>
    <w:tmpl w:val="DAFA5DB4"/>
    <w:lvl w:ilvl="0" w:tplc="A878B3F4">
      <w:start w:val="1"/>
      <w:numFmt w:val="bullet"/>
      <w:lvlText w:val="☐"/>
      <w:lvlJc w:val="left"/>
      <w:pPr>
        <w:ind w:left="1522" w:hanging="360"/>
      </w:pPr>
    </w:lvl>
    <w:lvl w:ilvl="1" w:tplc="0C090003" w:tentative="1">
      <w:start w:val="1"/>
      <w:numFmt w:val="bullet"/>
      <w:lvlText w:val="o"/>
      <w:lvlJc w:val="left"/>
      <w:pPr>
        <w:ind w:left="2242" w:hanging="360"/>
      </w:pPr>
      <w:rPr>
        <w:rFonts w:ascii="Courier New" w:hAnsi="Courier New" w:cs="Courier New" w:hint="default"/>
      </w:rPr>
    </w:lvl>
    <w:lvl w:ilvl="2" w:tplc="0C090005" w:tentative="1">
      <w:start w:val="1"/>
      <w:numFmt w:val="bullet"/>
      <w:lvlText w:val=""/>
      <w:lvlJc w:val="left"/>
      <w:pPr>
        <w:ind w:left="2962" w:hanging="360"/>
      </w:pPr>
      <w:rPr>
        <w:rFonts w:ascii="Wingdings" w:hAnsi="Wingdings" w:hint="default"/>
      </w:rPr>
    </w:lvl>
    <w:lvl w:ilvl="3" w:tplc="0C090001" w:tentative="1">
      <w:start w:val="1"/>
      <w:numFmt w:val="bullet"/>
      <w:lvlText w:val=""/>
      <w:lvlJc w:val="left"/>
      <w:pPr>
        <w:ind w:left="3682" w:hanging="360"/>
      </w:pPr>
      <w:rPr>
        <w:rFonts w:ascii="Symbol" w:hAnsi="Symbol" w:hint="default"/>
      </w:rPr>
    </w:lvl>
    <w:lvl w:ilvl="4" w:tplc="0C090003" w:tentative="1">
      <w:start w:val="1"/>
      <w:numFmt w:val="bullet"/>
      <w:lvlText w:val="o"/>
      <w:lvlJc w:val="left"/>
      <w:pPr>
        <w:ind w:left="4402" w:hanging="360"/>
      </w:pPr>
      <w:rPr>
        <w:rFonts w:ascii="Courier New" w:hAnsi="Courier New" w:cs="Courier New" w:hint="default"/>
      </w:rPr>
    </w:lvl>
    <w:lvl w:ilvl="5" w:tplc="0C090005" w:tentative="1">
      <w:start w:val="1"/>
      <w:numFmt w:val="bullet"/>
      <w:lvlText w:val=""/>
      <w:lvlJc w:val="left"/>
      <w:pPr>
        <w:ind w:left="5122" w:hanging="360"/>
      </w:pPr>
      <w:rPr>
        <w:rFonts w:ascii="Wingdings" w:hAnsi="Wingdings" w:hint="default"/>
      </w:rPr>
    </w:lvl>
    <w:lvl w:ilvl="6" w:tplc="0C090001" w:tentative="1">
      <w:start w:val="1"/>
      <w:numFmt w:val="bullet"/>
      <w:lvlText w:val=""/>
      <w:lvlJc w:val="left"/>
      <w:pPr>
        <w:ind w:left="5842" w:hanging="360"/>
      </w:pPr>
      <w:rPr>
        <w:rFonts w:ascii="Symbol" w:hAnsi="Symbol" w:hint="default"/>
      </w:rPr>
    </w:lvl>
    <w:lvl w:ilvl="7" w:tplc="0C090003" w:tentative="1">
      <w:start w:val="1"/>
      <w:numFmt w:val="bullet"/>
      <w:lvlText w:val="o"/>
      <w:lvlJc w:val="left"/>
      <w:pPr>
        <w:ind w:left="6562" w:hanging="360"/>
      </w:pPr>
      <w:rPr>
        <w:rFonts w:ascii="Courier New" w:hAnsi="Courier New" w:cs="Courier New" w:hint="default"/>
      </w:rPr>
    </w:lvl>
    <w:lvl w:ilvl="8" w:tplc="0C090005" w:tentative="1">
      <w:start w:val="1"/>
      <w:numFmt w:val="bullet"/>
      <w:lvlText w:val=""/>
      <w:lvlJc w:val="left"/>
      <w:pPr>
        <w:ind w:left="7282" w:hanging="360"/>
      </w:pPr>
      <w:rPr>
        <w:rFonts w:ascii="Wingdings" w:hAnsi="Wingdings" w:hint="default"/>
      </w:rPr>
    </w:lvl>
  </w:abstractNum>
  <w:abstractNum w:abstractNumId="11" w15:restartNumberingAfterBreak="0">
    <w:nsid w:val="32300B33"/>
    <w:multiLevelType w:val="hybridMultilevel"/>
    <w:tmpl w:val="BB30AC16"/>
    <w:lvl w:ilvl="0" w:tplc="FFC4C524">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6E463CD9"/>
    <w:multiLevelType w:val="hybridMultilevel"/>
    <w:tmpl w:val="B5CE56DE"/>
    <w:lvl w:ilvl="0" w:tplc="A878B3F4">
      <w:start w:val="1"/>
      <w:numFmt w:val="bullet"/>
      <w:lvlText w:val="☐"/>
      <w:lvlJc w:val="left"/>
      <w:pPr>
        <w:ind w:left="1522" w:hanging="360"/>
      </w:pPr>
      <w:rPr>
        <w:rFonts w:hint="default"/>
      </w:rPr>
    </w:lvl>
    <w:lvl w:ilvl="1" w:tplc="0C090003" w:tentative="1">
      <w:start w:val="1"/>
      <w:numFmt w:val="bullet"/>
      <w:lvlText w:val="o"/>
      <w:lvlJc w:val="left"/>
      <w:pPr>
        <w:ind w:left="2242" w:hanging="360"/>
      </w:pPr>
      <w:rPr>
        <w:rFonts w:ascii="Courier New" w:hAnsi="Courier New" w:cs="Courier New" w:hint="default"/>
      </w:rPr>
    </w:lvl>
    <w:lvl w:ilvl="2" w:tplc="0C090005" w:tentative="1">
      <w:start w:val="1"/>
      <w:numFmt w:val="bullet"/>
      <w:lvlText w:val=""/>
      <w:lvlJc w:val="left"/>
      <w:pPr>
        <w:ind w:left="2962" w:hanging="360"/>
      </w:pPr>
      <w:rPr>
        <w:rFonts w:ascii="Wingdings" w:hAnsi="Wingdings" w:hint="default"/>
      </w:rPr>
    </w:lvl>
    <w:lvl w:ilvl="3" w:tplc="0C090001" w:tentative="1">
      <w:start w:val="1"/>
      <w:numFmt w:val="bullet"/>
      <w:lvlText w:val=""/>
      <w:lvlJc w:val="left"/>
      <w:pPr>
        <w:ind w:left="3682" w:hanging="360"/>
      </w:pPr>
      <w:rPr>
        <w:rFonts w:ascii="Symbol" w:hAnsi="Symbol" w:hint="default"/>
      </w:rPr>
    </w:lvl>
    <w:lvl w:ilvl="4" w:tplc="0C090003" w:tentative="1">
      <w:start w:val="1"/>
      <w:numFmt w:val="bullet"/>
      <w:lvlText w:val="o"/>
      <w:lvlJc w:val="left"/>
      <w:pPr>
        <w:ind w:left="4402" w:hanging="360"/>
      </w:pPr>
      <w:rPr>
        <w:rFonts w:ascii="Courier New" w:hAnsi="Courier New" w:cs="Courier New" w:hint="default"/>
      </w:rPr>
    </w:lvl>
    <w:lvl w:ilvl="5" w:tplc="0C090005" w:tentative="1">
      <w:start w:val="1"/>
      <w:numFmt w:val="bullet"/>
      <w:lvlText w:val=""/>
      <w:lvlJc w:val="left"/>
      <w:pPr>
        <w:ind w:left="5122" w:hanging="360"/>
      </w:pPr>
      <w:rPr>
        <w:rFonts w:ascii="Wingdings" w:hAnsi="Wingdings" w:hint="default"/>
      </w:rPr>
    </w:lvl>
    <w:lvl w:ilvl="6" w:tplc="0C090001" w:tentative="1">
      <w:start w:val="1"/>
      <w:numFmt w:val="bullet"/>
      <w:lvlText w:val=""/>
      <w:lvlJc w:val="left"/>
      <w:pPr>
        <w:ind w:left="5842" w:hanging="360"/>
      </w:pPr>
      <w:rPr>
        <w:rFonts w:ascii="Symbol" w:hAnsi="Symbol" w:hint="default"/>
      </w:rPr>
    </w:lvl>
    <w:lvl w:ilvl="7" w:tplc="0C090003" w:tentative="1">
      <w:start w:val="1"/>
      <w:numFmt w:val="bullet"/>
      <w:lvlText w:val="o"/>
      <w:lvlJc w:val="left"/>
      <w:pPr>
        <w:ind w:left="6562" w:hanging="360"/>
      </w:pPr>
      <w:rPr>
        <w:rFonts w:ascii="Courier New" w:hAnsi="Courier New" w:cs="Courier New" w:hint="default"/>
      </w:rPr>
    </w:lvl>
    <w:lvl w:ilvl="8" w:tplc="0C090005" w:tentative="1">
      <w:start w:val="1"/>
      <w:numFmt w:val="bullet"/>
      <w:lvlText w:val=""/>
      <w:lvlJc w:val="left"/>
      <w:pPr>
        <w:ind w:left="7282" w:hanging="360"/>
      </w:pPr>
      <w:rPr>
        <w:rFonts w:ascii="Wingdings" w:hAnsi="Wingdings" w:hint="default"/>
      </w:rPr>
    </w:lvl>
  </w:abstractNum>
  <w:num w:numId="1" w16cid:durableId="2052537890">
    <w:abstractNumId w:val="8"/>
  </w:num>
  <w:num w:numId="2" w16cid:durableId="294605894">
    <w:abstractNumId w:val="6"/>
  </w:num>
  <w:num w:numId="3" w16cid:durableId="34932354">
    <w:abstractNumId w:val="5"/>
  </w:num>
  <w:num w:numId="4" w16cid:durableId="698550029">
    <w:abstractNumId w:val="4"/>
  </w:num>
  <w:num w:numId="5" w16cid:durableId="1084835395">
    <w:abstractNumId w:val="7"/>
  </w:num>
  <w:num w:numId="6" w16cid:durableId="940064146">
    <w:abstractNumId w:val="3"/>
  </w:num>
  <w:num w:numId="7" w16cid:durableId="672532757">
    <w:abstractNumId w:val="2"/>
  </w:num>
  <w:num w:numId="8" w16cid:durableId="1587880818">
    <w:abstractNumId w:val="1"/>
  </w:num>
  <w:num w:numId="9" w16cid:durableId="851141031">
    <w:abstractNumId w:val="0"/>
  </w:num>
  <w:num w:numId="10" w16cid:durableId="2098138326">
    <w:abstractNumId w:val="11"/>
  </w:num>
  <w:num w:numId="11" w16cid:durableId="1935435959">
    <w:abstractNumId w:val="9"/>
  </w:num>
  <w:num w:numId="12" w16cid:durableId="274559496">
    <w:abstractNumId w:val="12"/>
  </w:num>
  <w:num w:numId="13" w16cid:durableId="1527477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020C"/>
    <w:rsid w:val="0029639D"/>
    <w:rsid w:val="00326F90"/>
    <w:rsid w:val="00445368"/>
    <w:rsid w:val="00573515"/>
    <w:rsid w:val="00A9516A"/>
    <w:rsid w:val="00AA1D8D"/>
    <w:rsid w:val="00AF2F14"/>
    <w:rsid w:val="00B47730"/>
    <w:rsid w:val="00CB0664"/>
    <w:rsid w:val="00E261DB"/>
    <w:rsid w:val="00ED1F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4F7D6"/>
  <w14:defaultImageDpi w14:val="300"/>
  <w15:docId w15:val="{32E4D650-047D-4D2C-9C32-8E5E6885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AF2F14"/>
    <w:rPr>
      <w:color w:val="808080"/>
    </w:rPr>
  </w:style>
  <w:style w:type="paragraph" w:customStyle="1" w:styleId="DocumentType">
    <w:name w:val="Document Type"/>
    <w:basedOn w:val="Normal"/>
    <w:rsid w:val="00AF2F14"/>
    <w:pPr>
      <w:spacing w:after="0"/>
    </w:pPr>
    <w:rPr>
      <w:rFonts w:ascii="Times New Roman" w:eastAsia="Times New Roman" w:hAnsi="Times New Roman" w:cs="Times New Roman"/>
      <w:b/>
      <w:color w:val="FFFFFF" w:themeColor="background1"/>
      <w:sz w:val="48"/>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0513FB1234B72A9EF8100A85F53CD"/>
        <w:category>
          <w:name w:val="General"/>
          <w:gallery w:val="placeholder"/>
        </w:category>
        <w:types>
          <w:type w:val="bbPlcHdr"/>
        </w:types>
        <w:behaviors>
          <w:behavior w:val="content"/>
        </w:behaviors>
        <w:guid w:val="{9CF6F18A-1ABC-41C5-BCA9-47D4AE69A859}"/>
      </w:docPartPr>
      <w:docPartBody>
        <w:p w:rsidR="00000000" w:rsidRDefault="00C46332" w:rsidP="00C46332">
          <w:pPr>
            <w:pStyle w:val="E260513FB1234B72A9EF8100A85F53CD"/>
          </w:pPr>
          <w:r>
            <w:rPr>
              <w:rStyle w:val="PlaceholderText"/>
              <w:highlight w:val="darkGray"/>
            </w:rPr>
            <w:t>[Meeting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tpos">
    <w:altName w:val="Cambria"/>
    <w:panose1 w:val="00000000000000000000"/>
    <w:charset w:val="00"/>
    <w:family w:val="roman"/>
    <w:notTrueType/>
    <w:pitch w:val="default"/>
  </w:font>
  <w:font w:name="TT1362o00">
    <w:altName w:val="Cambria"/>
    <w:panose1 w:val="00000000000000000000"/>
    <w:charset w:val="00"/>
    <w:family w:val="roman"/>
    <w:notTrueType/>
    <w:pitch w:val="default"/>
    <w:sig w:usb0="00000003" w:usb1="00000000" w:usb2="00000000" w:usb3="00000000" w:csb0="00000001" w:csb1="00000000"/>
  </w:font>
  <w:font w:name="TT1322o00">
    <w:altName w:val="Cambria"/>
    <w:panose1 w:val="00000000000000000000"/>
    <w:charset w:val="00"/>
    <w:family w:val="roman"/>
    <w:notTrueType/>
    <w:pitch w:val="default"/>
    <w:sig w:usb0="00000003" w:usb1="00000000" w:usb2="00000000" w:usb3="00000000" w:csb0="00000001" w:csb1="00000000"/>
  </w:font>
  <w:font w:name="TT1402o00">
    <w:altName w:val="Cambria"/>
    <w:panose1 w:val="00000000000000000000"/>
    <w:charset w:val="00"/>
    <w:family w:val="roman"/>
    <w:notTrueType/>
    <w:pitch w:val="default"/>
    <w:sig w:usb0="00000003" w:usb1="00000000" w:usb2="00000000" w:usb3="00000000" w:csb0="00000001" w:csb1="00000000"/>
  </w:font>
  <w:font w:name="TT1422o00">
    <w:altName w:val="Cambria"/>
    <w:panose1 w:val="00000000000000000000"/>
    <w:charset w:val="00"/>
    <w:family w:val="roman"/>
    <w:notTrueType/>
    <w:pitch w:val="default"/>
    <w:sig w:usb0="00000003" w:usb1="00000000" w:usb2="00000000" w:usb3="00000000" w:csb0="00000001" w:csb1="00000000"/>
  </w:font>
  <w:font w:name="TT1342o00">
    <w:altName w:val="Cambria"/>
    <w:panose1 w:val="00000000000000000000"/>
    <w:charset w:val="00"/>
    <w:family w:val="roman"/>
    <w:notTrueType/>
    <w:pitch w:val="default"/>
    <w:sig w:usb0="00000003" w:usb1="00000000" w:usb2="00000000" w:usb3="00000000" w:csb0="00000001" w:csb1="00000000"/>
  </w:font>
  <w:font w:name="TT1542o00">
    <w:altName w:val="Cambria"/>
    <w:panose1 w:val="00000000000000000000"/>
    <w:charset w:val="00"/>
    <w:family w:val="roman"/>
    <w:notTrueType/>
    <w:pitch w:val="default"/>
    <w:sig w:usb0="00000003" w:usb1="00000000" w:usb2="00000000" w:usb3="00000000" w:csb0="00000001" w:csb1="00000000"/>
  </w:font>
  <w:font w:name="TT15A2o00">
    <w:altName w:val="Cambria"/>
    <w:panose1 w:val="00000000000000000000"/>
    <w:charset w:val="00"/>
    <w:family w:val="roman"/>
    <w:notTrueType/>
    <w:pitch w:val="default"/>
    <w:sig w:usb0="00000003" w:usb1="00000000" w:usb2="00000000" w:usb3="00000000" w:csb0="00000001" w:csb1="00000000"/>
  </w:font>
  <w:font w:name="TT15C2o00">
    <w:altName w:val="Cambria"/>
    <w:panose1 w:val="00000000000000000000"/>
    <w:charset w:val="00"/>
    <w:family w:val="roman"/>
    <w:notTrueType/>
    <w:pitch w:val="default"/>
    <w:sig w:usb0="00000003" w:usb1="00000000" w:usb2="00000000" w:usb3="00000000" w:csb0="00000001" w:csb1="00000000"/>
  </w:font>
  <w:font w:name="TT1522o00">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32"/>
    <w:rsid w:val="00A9516A"/>
    <w:rsid w:val="00AC4AB4"/>
    <w:rsid w:val="00C46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332"/>
    <w:rPr>
      <w:color w:val="808080"/>
    </w:rPr>
  </w:style>
  <w:style w:type="paragraph" w:customStyle="1" w:styleId="E260513FB1234B72A9EF8100A85F53CD">
    <w:name w:val="E260513FB1234B72A9EF8100A85F53CD"/>
    <w:rsid w:val="00C46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1992</Words>
  <Characters>11121</Characters>
  <Application>Microsoft Office Word</Application>
  <DocSecurity>0</DocSecurity>
  <Lines>308</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BirdLife Australia Indigenous Grant for Bird Research and Conservation application form</dc:title>
  <dc:subject/>
  <dc:creator>python-docx</dc:creator>
  <cp:keywords/>
  <dc:description>generated by python-docx</dc:description>
  <cp:lastModifiedBy>Caroline Scales</cp:lastModifiedBy>
  <cp:revision>2</cp:revision>
  <dcterms:created xsi:type="dcterms:W3CDTF">2026-06-10T10:53:00Z</dcterms:created>
  <dcterms:modified xsi:type="dcterms:W3CDTF">2026-06-10T10:53:00Z</dcterms:modified>
  <cp:category/>
</cp:coreProperties>
</file>